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67"/>
      </w:pPr>
      <w:bookmarkStart w:id="0" w:name="_Hlk132656174"/>
      <w:bookmarkEnd w:id="0"/>
      <w:bookmarkStart w:id="1" w:name="_Toc294630595"/>
      <w:bookmarkStart w:id="2" w:name="_Toc294630515"/>
      <w:bookmarkStart w:id="3" w:name="_Toc294630911"/>
      <w:r>
        <w:rPr>
          <w:rFonts w:cs="Ari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7178040</wp:posOffset>
                </wp:positionV>
                <wp:extent cx="3459480" cy="396240"/>
                <wp:effectExtent l="0" t="0" r="7620" b="3810"/>
                <wp:wrapNone/>
                <wp:docPr id="11" name="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44"/>
                              <w:ind w:left="0" w:leftChars="0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开普勒卫星科技（武汉）有限公司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dobe Garamond Pro" w:hAnsi="Adobe Garamond 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" o:spid="_x0000_s1026" o:spt="202" type="#_x0000_t202" style="position:absolute;left:0pt;margin-left:77.25pt;margin-top:565.2pt;height:31.2pt;width:272.4pt;z-index:251666432;mso-width-relative:page;mso-height-relative:page;" fillcolor="#FFFFFF" filled="t" stroked="f" coordsize="21600,21600" o:gfxdata="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e&#10;N1Tq2gAAAA0BAAAPAAAAAAAAAAEAIAAAACIAAABkcnMvZG93bnJldi54bWxQSwECFAAUAAAACACH&#10;TuJA/SlO6CICAABOBAAADgAAAAAAAAABACAAAAApAQAAZHJzL2Uyb0RvYy54bWxQSwUGAAAAAAYA&#10;BgBZAQAAv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344"/>
                        <w:ind w:left="0" w:leftChars="0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开普勒卫星科技（武汉）有限公司</w:t>
                      </w:r>
                    </w:p>
                    <w:p>
                      <w:pPr>
                        <w:jc w:val="center"/>
                        <w:rPr>
                          <w:rFonts w:ascii="Adobe Garamond Pro" w:hAnsi="Adobe Garamond Pro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Arial"/>
        </w:rPr>
      </w:pPr>
      <w:r>
        <w:rPr>
          <w:rFonts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2513330</wp:posOffset>
                </wp:positionV>
                <wp:extent cx="5320030" cy="2430145"/>
                <wp:effectExtent l="0" t="0" r="0" b="8890"/>
                <wp:wrapNone/>
                <wp:docPr id="6" name="Quad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242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Adobe Garamond Pro" w:hAnsi="Adobe Garamond Pro" w:eastAsia="华文细黑"/>
                                <w:b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dobe Garamond Pro" w:hAnsi="Adobe Garamond Pro"/>
                                <w:b/>
                                <w:sz w:val="72"/>
                                <w:szCs w:val="72"/>
                                <w:lang w:val="en-US" w:eastAsia="zh-CN"/>
                              </w:rPr>
                              <w:t>NRTK测试报告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 Arrow 2" o:spid="_x0000_s1026" o:spt="202" type="#_x0000_t202" style="position:absolute;left:0pt;margin-left:4pt;margin-top:197.9pt;height:191.35pt;width:418.9pt;z-index:251659264;mso-width-relative:page;mso-height-relative:page;" fillcolor="#FFFFFF" filled="t" stroked="f" coordsize="21600,21600" o:gfxdata="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91qC4&#10;1wAAAAkBAAAPAAAAAAAAAAEAIAAAACIAAABkcnMvZG93bnJldi54bWxQSwECFAAUAAAACACHTuJA&#10;b3jjiyICAABOBAAADgAAAAAAAAABACAAAAAm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Adobe Garamond Pro" w:hAnsi="Adobe Garamond Pro" w:eastAsia="华文细黑"/>
                          <w:b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Adobe Garamond Pro" w:hAnsi="Adobe Garamond Pro"/>
                          <w:b/>
                          <w:sz w:val="72"/>
                          <w:szCs w:val="72"/>
                          <w:lang w:val="en-US" w:eastAsia="zh-CN"/>
                        </w:rPr>
                        <w:t>NRTK测试报告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</w:rPr>
        <w:br w:type="page"/>
      </w:r>
    </w:p>
    <w:p>
      <w:pPr>
        <w:pStyle w:val="353"/>
        <w:rPr>
          <w:rFonts w:cs="Arial"/>
        </w:rPr>
        <w:sectPr>
          <w:headerReference r:id="rId5" w:type="first"/>
          <w:headerReference r:id="rId3" w:type="default"/>
          <w:headerReference r:id="rId4" w:type="even"/>
          <w:type w:val="continuous"/>
          <w:pgSz w:w="12240" w:h="15840"/>
          <w:pgMar w:top="1440" w:right="1800" w:bottom="1440" w:left="1800" w:header="567" w:footer="720" w:gutter="0"/>
          <w:pgNumType w:fmt="decimal" w:start="1"/>
          <w:cols w:space="720" w:num="1"/>
          <w:docGrid w:linePitch="286" w:charSpace="0"/>
        </w:sectPr>
      </w:pPr>
      <w:bookmarkStart w:id="4" w:name="_Toc280892721"/>
    </w:p>
    <w:p>
      <w:pPr>
        <w:pStyle w:val="331"/>
      </w:pPr>
      <w:r>
        <w:rPr>
          <w:rFonts w:hint="eastAsia"/>
        </w:rPr>
        <w:t>修订记录</w:t>
      </w:r>
    </w:p>
    <w:tbl>
      <w:tblPr>
        <w:tblStyle w:val="88"/>
        <w:tblW w:w="8128" w:type="dxa"/>
        <w:tblInd w:w="0" w:type="dxa"/>
        <w:tblBorders>
          <w:top w:val="single" w:color="000099" w:sz="8" w:space="0"/>
          <w:left w:val="single" w:color="000099" w:sz="8" w:space="0"/>
          <w:bottom w:val="single" w:color="000099" w:sz="8" w:space="0"/>
          <w:right w:val="single" w:color="000099" w:sz="8" w:space="0"/>
          <w:insideH w:val="single" w:color="000099" w:sz="8" w:space="0"/>
          <w:insideV w:val="single" w:color="000099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4229"/>
        <w:gridCol w:w="2066"/>
      </w:tblGrid>
      <w:tr>
        <w:tblPrEx>
          <w:tblBorders>
            <w:top w:val="single" w:color="000099" w:sz="8" w:space="0"/>
            <w:left w:val="single" w:color="000099" w:sz="8" w:space="0"/>
            <w:bottom w:val="single" w:color="000099" w:sz="8" w:space="0"/>
            <w:right w:val="single" w:color="000099" w:sz="8" w:space="0"/>
            <w:insideH w:val="single" w:color="000099" w:sz="8" w:space="0"/>
            <w:insideV w:val="single" w:color="0000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833" w:type="dxa"/>
            <w:shd w:val="clear" w:color="auto" w:fill="000099"/>
          </w:tcPr>
          <w:p>
            <w:pPr>
              <w:pStyle w:val="341"/>
            </w:pPr>
            <w:r>
              <w:rPr>
                <w:rFonts w:hint="eastAsia"/>
              </w:rPr>
              <w:t>版本号</w:t>
            </w:r>
          </w:p>
        </w:tc>
        <w:tc>
          <w:tcPr>
            <w:tcW w:w="4229" w:type="dxa"/>
            <w:shd w:val="clear" w:color="auto" w:fill="000099"/>
          </w:tcPr>
          <w:p>
            <w:pPr>
              <w:pStyle w:val="341"/>
            </w:pPr>
            <w:r>
              <w:rPr>
                <w:rFonts w:hint="eastAsia"/>
              </w:rPr>
              <w:t>修订记录</w:t>
            </w:r>
          </w:p>
        </w:tc>
        <w:tc>
          <w:tcPr>
            <w:tcW w:w="2066" w:type="dxa"/>
            <w:shd w:val="clear" w:color="auto" w:fill="000099"/>
          </w:tcPr>
          <w:p>
            <w:pPr>
              <w:pStyle w:val="341"/>
            </w:pPr>
            <w:r>
              <w:rPr>
                <w:rFonts w:hint="eastAsia"/>
              </w:rPr>
              <w:t>日期</w:t>
            </w:r>
          </w:p>
        </w:tc>
      </w:tr>
      <w:tr>
        <w:tblPrEx>
          <w:tblBorders>
            <w:top w:val="single" w:color="000099" w:sz="8" w:space="0"/>
            <w:left w:val="single" w:color="000099" w:sz="8" w:space="0"/>
            <w:bottom w:val="single" w:color="000099" w:sz="8" w:space="0"/>
            <w:right w:val="single" w:color="000099" w:sz="8" w:space="0"/>
            <w:insideH w:val="single" w:color="000099" w:sz="8" w:space="0"/>
            <w:insideV w:val="single" w:color="0000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833" w:type="dxa"/>
          </w:tcPr>
          <w:p>
            <w:pPr>
              <w:pStyle w:val="369"/>
            </w:pPr>
            <w:r>
              <w:rPr>
                <w:rFonts w:hint="eastAsia"/>
              </w:rPr>
              <w:t>V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.0</w:t>
            </w:r>
          </w:p>
        </w:tc>
        <w:tc>
          <w:tcPr>
            <w:tcW w:w="4229" w:type="dxa"/>
          </w:tcPr>
          <w:p>
            <w:pPr>
              <w:pStyle w:val="369"/>
            </w:pPr>
            <w:r>
              <w:rPr>
                <w:rFonts w:hint="eastAsia"/>
              </w:rPr>
              <w:t>发布版</w:t>
            </w:r>
          </w:p>
        </w:tc>
        <w:tc>
          <w:tcPr>
            <w:tcW w:w="2066" w:type="dxa"/>
          </w:tcPr>
          <w:p>
            <w:pPr>
              <w:pStyle w:val="369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000099" w:sz="8" w:space="0"/>
            <w:left w:val="single" w:color="000099" w:sz="8" w:space="0"/>
            <w:bottom w:val="single" w:color="000099" w:sz="8" w:space="0"/>
            <w:right w:val="single" w:color="000099" w:sz="8" w:space="0"/>
            <w:insideH w:val="single" w:color="000099" w:sz="8" w:space="0"/>
            <w:insideV w:val="single" w:color="0000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369"/>
            </w:pPr>
          </w:p>
        </w:tc>
        <w:tc>
          <w:tcPr>
            <w:tcW w:w="4229" w:type="dxa"/>
          </w:tcPr>
          <w:p>
            <w:pPr>
              <w:pStyle w:val="369"/>
            </w:pPr>
          </w:p>
        </w:tc>
        <w:tc>
          <w:tcPr>
            <w:tcW w:w="2066" w:type="dxa"/>
          </w:tcPr>
          <w:p>
            <w:pPr>
              <w:pStyle w:val="369"/>
            </w:pPr>
          </w:p>
        </w:tc>
      </w:tr>
      <w:tr>
        <w:tblPrEx>
          <w:tblBorders>
            <w:top w:val="single" w:color="000099" w:sz="8" w:space="0"/>
            <w:left w:val="single" w:color="000099" w:sz="8" w:space="0"/>
            <w:bottom w:val="single" w:color="000099" w:sz="8" w:space="0"/>
            <w:right w:val="single" w:color="000099" w:sz="8" w:space="0"/>
            <w:insideH w:val="single" w:color="000099" w:sz="8" w:space="0"/>
            <w:insideV w:val="single" w:color="000099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3" w:type="dxa"/>
          </w:tcPr>
          <w:p>
            <w:pPr>
              <w:pStyle w:val="369"/>
            </w:pPr>
          </w:p>
        </w:tc>
        <w:tc>
          <w:tcPr>
            <w:tcW w:w="4229" w:type="dxa"/>
          </w:tcPr>
          <w:p>
            <w:pPr>
              <w:pStyle w:val="369"/>
            </w:pPr>
          </w:p>
        </w:tc>
        <w:tc>
          <w:tcPr>
            <w:tcW w:w="2066" w:type="dxa"/>
          </w:tcPr>
          <w:p>
            <w:pPr>
              <w:pStyle w:val="369"/>
            </w:pPr>
          </w:p>
        </w:tc>
      </w:tr>
    </w:tbl>
    <w:p>
      <w:pPr>
        <w:pStyle w:val="333"/>
      </w:pPr>
    </w:p>
    <w:p>
      <w:pPr>
        <w:pStyle w:val="333"/>
      </w:pPr>
    </w:p>
    <w:p>
      <w:pPr>
        <w:pStyle w:val="335"/>
      </w:pPr>
      <w:r>
        <w:rPr>
          <w:rFonts w:hint="eastAsia"/>
        </w:rPr>
        <w:t>免责声明</w:t>
      </w:r>
    </w:p>
    <w:p>
      <w:pPr>
        <w:pStyle w:val="333"/>
      </w:pPr>
      <w:r>
        <w:rPr>
          <w:rFonts w:hint="eastAsia"/>
        </w:rPr>
        <w:t>本手册提供有关开普勒卫星科技（武汉）有限公司产品的信息。本文档并未以暗示、禁止反言或其他形式转让本公司或任何第三方的专利、商标、版权或所有权或其下的任何权利或许可。</w:t>
      </w:r>
    </w:p>
    <w:p>
      <w:pPr>
        <w:pStyle w:val="333"/>
      </w:pPr>
      <w:r>
        <w:rPr>
          <w:rFonts w:hint="eastAsia"/>
        </w:rPr>
        <w:t>除开普勒卫星科技在其产品的销售条款和条件中声明的责任之外，本公司概不承担任何其它责任。并且，开普勒卫星科技对其产品的销售和／或使用不作任何明示或暗示的担保，包括对产品的特定用途适用性、适销性或对任何专利权、版权或其它知识产权的侵权责任等，均不作担保。若不按手册要求连接或操作产生的问题，本公司免责。开普勒卫星科技可能随时对产品规格及产品描述做出修改，恕不另行通知。</w:t>
      </w:r>
    </w:p>
    <w:p>
      <w:pPr>
        <w:pStyle w:val="333"/>
      </w:pPr>
      <w:r>
        <w:rPr>
          <w:rFonts w:hint="eastAsia"/>
        </w:rPr>
        <w:t>对于本公司产品可能包含某些设计缺陷或错误，一经发现将收入勘误表，并因此可能导致产品与已出版的规格有所差异。如客户索取，可提供最新的勘误表。</w:t>
      </w:r>
    </w:p>
    <w:p>
      <w:pPr>
        <w:pStyle w:val="333"/>
      </w:pPr>
      <w:r>
        <w:rPr>
          <w:rFonts w:hint="eastAsia"/>
        </w:rPr>
        <w:t>在订购产品之前，请您与本公司或当地经销商联系，以获取最新的规格说明。</w:t>
      </w:r>
    </w:p>
    <w:p>
      <w:pPr>
        <w:pStyle w:val="333"/>
      </w:pPr>
    </w:p>
    <w:p>
      <w:pPr>
        <w:pStyle w:val="333"/>
      </w:pPr>
      <w:r>
        <w:rPr>
          <w:rFonts w:hint="eastAsia"/>
        </w:rPr>
        <w:t>版权所有</w:t>
      </w:r>
      <w:r>
        <w:t>© 20</w:t>
      </w:r>
      <w:r>
        <w:rPr>
          <w:rFonts w:hint="eastAsia"/>
        </w:rPr>
        <w:t>16</w:t>
      </w:r>
      <w:r>
        <w:t>-20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，开普勒卫星科技（武汉）有限公司。保留所有权利。</w:t>
      </w:r>
    </w:p>
    <w:p>
      <w:pPr>
        <w:pStyle w:val="333"/>
      </w:pPr>
      <w:r>
        <w:br w:type="page"/>
      </w:r>
    </w:p>
    <w:p>
      <w:pPr>
        <w:pStyle w:val="331"/>
        <w:outlineLvl w:val="0"/>
      </w:pPr>
      <w:bookmarkStart w:id="5" w:name="_Toc32205"/>
      <w:r>
        <w:t>前言</w:t>
      </w:r>
      <w:bookmarkEnd w:id="4"/>
      <w:bookmarkEnd w:id="5"/>
    </w:p>
    <w:p>
      <w:pPr>
        <w:pStyle w:val="333"/>
      </w:pPr>
      <w:r>
        <w:t>本《</w:t>
      </w:r>
      <w:r>
        <w:rPr>
          <w:rFonts w:hint="eastAsia"/>
          <w:lang w:val="en-US" w:eastAsia="zh-CN"/>
        </w:rPr>
        <w:t>测试报告</w:t>
      </w:r>
      <w:r>
        <w:t>》为您提供有关开普勒卫星科技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NRTK软件</w:t>
      </w:r>
      <w:r>
        <w:rPr>
          <w:rFonts w:hint="eastAsia"/>
        </w:rPr>
        <w:t>产品</w:t>
      </w:r>
      <w:r>
        <w:rPr>
          <w:rFonts w:hint="eastAsia"/>
          <w:lang w:val="en-US" w:eastAsia="zh-CN"/>
        </w:rPr>
        <w:t>测试报告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对软件功能、性能等指标</w:t>
      </w:r>
      <w:r>
        <w:rPr>
          <w:rFonts w:hint="eastAsia"/>
        </w:rPr>
        <w:t>进行</w:t>
      </w:r>
      <w:r>
        <w:rPr>
          <w:rFonts w:hint="eastAsia"/>
          <w:lang w:val="en-US" w:eastAsia="zh-CN"/>
        </w:rPr>
        <w:t>验证</w:t>
      </w:r>
      <w:r>
        <w:rPr>
          <w:rFonts w:hint="eastAsia"/>
        </w:rPr>
        <w:t>说明</w:t>
      </w:r>
      <w:r>
        <w:t>。</w:t>
      </w:r>
    </w:p>
    <w:p>
      <w:pPr>
        <w:pStyle w:val="333"/>
      </w:pPr>
    </w:p>
    <w:p>
      <w:pPr>
        <w:pStyle w:val="387"/>
      </w:pPr>
      <w:r>
        <w:rPr>
          <w:rFonts w:hint="eastAsia"/>
        </w:rPr>
        <w:t>注：本手册为</w:t>
      </w:r>
      <w:r>
        <w:rPr>
          <w:rFonts w:hint="eastAsia"/>
          <w:lang w:val="en-US" w:eastAsia="zh-CN"/>
        </w:rPr>
        <w:t>NRTK产品</w:t>
      </w:r>
      <w:r>
        <w:rPr>
          <w:rFonts w:hint="eastAsia"/>
        </w:rPr>
        <w:t>专用版本，请用户根据实际购买产品的型号、配置，针对产品等不同使用需求选择参考阅读。</w:t>
      </w:r>
    </w:p>
    <w:p>
      <w:pPr>
        <w:pStyle w:val="333"/>
      </w:pPr>
      <w:bookmarkStart w:id="6" w:name="_Toc280892722"/>
    </w:p>
    <w:p>
      <w:pPr>
        <w:pStyle w:val="335"/>
      </w:pPr>
      <w:r>
        <w:t>适用读者</w:t>
      </w:r>
      <w:bookmarkEnd w:id="6"/>
    </w:p>
    <w:p>
      <w:pPr>
        <w:pStyle w:val="337"/>
        <w:numPr>
          <w:ilvl w:val="0"/>
          <w:numId w:val="0"/>
        </w:numPr>
        <w:ind w:firstLine="420" w:firstLineChars="200"/>
      </w:pPr>
      <w:r>
        <w:t>本《</w:t>
      </w:r>
      <w:r>
        <w:rPr>
          <w:rFonts w:hint="eastAsia"/>
          <w:lang w:val="en-US" w:eastAsia="zh-CN"/>
        </w:rPr>
        <w:t>测试报告</w:t>
      </w:r>
      <w:r>
        <w:t>》适用于</w:t>
      </w:r>
      <w:r>
        <w:rPr>
          <w:rFonts w:hint="eastAsia"/>
          <w:lang w:val="en-US" w:eastAsia="zh-CN"/>
        </w:rPr>
        <w:t>使用NRTK软件的所有用户</w:t>
      </w:r>
      <w:r>
        <w:t>。</w:t>
      </w:r>
    </w:p>
    <w:p>
      <w:pPr>
        <w:pStyle w:val="335"/>
      </w:pPr>
      <w:bookmarkStart w:id="7" w:name="_Toc280892723"/>
      <w:r>
        <w:t>文档结构</w:t>
      </w:r>
      <w:bookmarkEnd w:id="7"/>
    </w:p>
    <w:p>
      <w:pPr>
        <w:pStyle w:val="337"/>
        <w:numPr>
          <w:ilvl w:val="0"/>
          <w:numId w:val="0"/>
        </w:numPr>
        <w:ind w:firstLine="420" w:firstLineChars="200"/>
      </w:pPr>
      <w:r>
        <w:t>本《</w:t>
      </w:r>
      <w:r>
        <w:rPr>
          <w:rFonts w:hint="eastAsia"/>
          <w:lang w:val="en-US" w:eastAsia="zh-CN"/>
        </w:rPr>
        <w:t>测试报告</w:t>
      </w:r>
      <w:r>
        <w:t>》包括以下各章内容：</w:t>
      </w:r>
    </w:p>
    <w:p>
      <w:pPr>
        <w:pStyle w:val="337"/>
        <w:outlineLvl w:val="9"/>
      </w:pPr>
      <w:r>
        <w:rPr>
          <w:rFonts w:hint="eastAsia"/>
          <w:lang w:val="en-US" w:eastAsia="zh-CN"/>
        </w:rPr>
        <w:t>测试环境与部署</w:t>
      </w:r>
      <w:r>
        <w:rPr>
          <w:rFonts w:hint="eastAsia"/>
        </w:rPr>
        <w:t>：简单介绍</w:t>
      </w:r>
      <w:r>
        <w:rPr>
          <w:rFonts w:hint="eastAsia"/>
          <w:lang w:val="en-US" w:eastAsia="zh-CN"/>
        </w:rPr>
        <w:t>单基站软件测试环境</w:t>
      </w:r>
      <w:r>
        <w:rPr>
          <w:rFonts w:hint="eastAsia"/>
        </w:rPr>
        <w:t>。</w:t>
      </w:r>
    </w:p>
    <w:p>
      <w:pPr>
        <w:pStyle w:val="337"/>
      </w:pPr>
      <w:r>
        <w:rPr>
          <w:rFonts w:hint="eastAsia"/>
          <w:lang w:val="en-US" w:eastAsia="zh-CN"/>
        </w:rPr>
        <w:t>测试分析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介绍测试策略和测试指标</w:t>
      </w:r>
      <w:r>
        <w:rPr>
          <w:rFonts w:hint="eastAsia"/>
        </w:rPr>
        <w:t>。</w:t>
      </w:r>
    </w:p>
    <w:p>
      <w:pPr>
        <w:pStyle w:val="337"/>
      </w:pPr>
      <w:r>
        <w:rPr>
          <w:rFonts w:hint="eastAsia"/>
          <w:lang w:val="en-US" w:eastAsia="zh-CN"/>
        </w:rPr>
        <w:t>测试数据</w:t>
      </w:r>
      <w:r>
        <w:rPr>
          <w:rFonts w:hint="eastAsia"/>
        </w:rPr>
        <w:t>：介绍</w:t>
      </w:r>
      <w:r>
        <w:rPr>
          <w:rFonts w:hint="eastAsia"/>
          <w:lang w:val="en-US" w:eastAsia="zh-CN"/>
        </w:rPr>
        <w:t>测试用例和实际测试场景</w:t>
      </w:r>
      <w:r>
        <w:rPr>
          <w:rFonts w:hint="eastAsia"/>
        </w:rPr>
        <w:t>。</w:t>
      </w:r>
    </w:p>
    <w:p>
      <w:pPr>
        <w:pStyle w:val="337"/>
      </w:pPr>
      <w:bookmarkStart w:id="8" w:name="_Ref23607941"/>
      <w:r>
        <w:rPr>
          <w:rFonts w:hint="eastAsia"/>
          <w:lang w:val="en-US" w:eastAsia="zh-CN"/>
        </w:rPr>
        <w:t>测试结论</w:t>
      </w:r>
      <w:r>
        <w:rPr>
          <w:rFonts w:hint="eastAsia"/>
        </w:rPr>
        <w:t>：</w:t>
      </w:r>
      <w:bookmarkEnd w:id="8"/>
      <w:r>
        <w:rPr>
          <w:rFonts w:hint="eastAsia"/>
          <w:lang w:val="en-US" w:eastAsia="zh-CN"/>
        </w:rPr>
        <w:t>总结测试结果</w:t>
      </w:r>
      <w:r>
        <w:rPr>
          <w:rFonts w:hint="eastAsia"/>
        </w:rPr>
        <w:t>。</w:t>
      </w:r>
    </w:p>
    <w:p>
      <w:pPr>
        <w:pStyle w:val="337"/>
        <w:numPr>
          <w:ilvl w:val="0"/>
          <w:numId w:val="0"/>
        </w:numPr>
        <w:ind w:left="420"/>
      </w:pPr>
    </w:p>
    <w:p>
      <w:pPr>
        <w:rPr>
          <w:rFonts w:cs="Arial"/>
          <w:color w:val="000000"/>
          <w:szCs w:val="21"/>
        </w:rPr>
      </w:pPr>
      <w:r>
        <w:rPr>
          <w:color w:val="000000"/>
          <w:szCs w:val="21"/>
        </w:rPr>
        <w:br w:type="page"/>
      </w:r>
    </w:p>
    <w:p>
      <w:pPr>
        <w:pStyle w:val="329"/>
      </w:pPr>
      <w:r>
        <w:rPr>
          <w:rFonts w:hint="eastAsia"/>
        </w:rPr>
        <w:t>目录</w:t>
      </w:r>
    </w:p>
    <w:p>
      <w:pPr>
        <w:pStyle w:val="59"/>
        <w:tabs>
          <w:tab w:val="right" w:leader="dot" w:pos="8640"/>
          <w:tab w:val="clear" w:pos="420"/>
          <w:tab w:val="clear" w:pos="8630"/>
        </w:tabs>
      </w:pPr>
      <w:r>
        <w:rPr>
          <w:rFonts w:hint="eastAsia"/>
          <w:color w:val="0000CC"/>
          <w:sz w:val="40"/>
          <w:szCs w:val="40"/>
        </w:rPr>
        <w:fldChar w:fldCharType="begin"/>
      </w:r>
      <w:r>
        <w:rPr>
          <w:rFonts w:hint="eastAsia"/>
          <w:color w:val="0000CC"/>
          <w:sz w:val="40"/>
          <w:szCs w:val="40"/>
        </w:rPr>
        <w:instrText xml:space="preserve">TOC \o "1-3" \h \u </w:instrText>
      </w:r>
      <w:r>
        <w:rPr>
          <w:rFonts w:hint="eastAsia"/>
          <w:color w:val="0000CC"/>
          <w:sz w:val="40"/>
          <w:szCs w:val="40"/>
        </w:rPr>
        <w:fldChar w:fldCharType="separate"/>
      </w:r>
      <w:r>
        <w:rPr>
          <w:rFonts w:hint="eastAsia"/>
          <w:color w:val="0000CC"/>
          <w:szCs w:val="40"/>
        </w:rPr>
        <w:fldChar w:fldCharType="begin"/>
      </w:r>
      <w:r>
        <w:rPr>
          <w:rFonts w:hint="eastAsia"/>
          <w:szCs w:val="40"/>
        </w:rPr>
        <w:instrText xml:space="preserve"> HYPERLINK \l _Toc32205 </w:instrText>
      </w:r>
      <w:r>
        <w:rPr>
          <w:rFonts w:hint="eastAsia"/>
          <w:szCs w:val="40"/>
        </w:rPr>
        <w:fldChar w:fldCharType="separate"/>
      </w:r>
      <w:r>
        <w:t>前言</w:t>
      </w:r>
      <w:r>
        <w:tab/>
      </w:r>
      <w:r>
        <w:fldChar w:fldCharType="begin"/>
      </w:r>
      <w:r>
        <w:instrText xml:space="preserve"> PAGEREF _Toc32205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  <w:color w:val="0000CC"/>
          <w:szCs w:val="40"/>
        </w:rPr>
        <w:fldChar w:fldCharType="end"/>
      </w:r>
    </w:p>
    <w:p>
      <w:pPr>
        <w:pStyle w:val="59"/>
        <w:tabs>
          <w:tab w:val="right" w:leader="dot" w:pos="8640"/>
          <w:tab w:val="clear" w:pos="420"/>
          <w:tab w:val="clear" w:pos="863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_Toc7585 </w:instrText>
      </w:r>
      <w:r>
        <w:rPr>
          <w:rFonts w:hint="eastAsia" w:cs="Arial"/>
          <w:szCs w:val="40"/>
        </w:rPr>
        <w:fldChar w:fldCharType="separate"/>
      </w:r>
      <w:r>
        <w:rPr>
          <w:rFonts w:hint="default"/>
        </w:rPr>
        <w:t xml:space="preserve">1. </w:t>
      </w:r>
      <w:r>
        <w:rPr>
          <w:rFonts w:hint="eastAsia"/>
          <w:lang w:val="en-US" w:eastAsia="zh-CN"/>
        </w:rPr>
        <w:t>测试环境与部署</w:t>
      </w:r>
      <w:r>
        <w:tab/>
      </w:r>
      <w:r>
        <w:fldChar w:fldCharType="begin"/>
      </w:r>
      <w:r>
        <w:instrText xml:space="preserve"> PAGEREF _Toc7585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74"/>
        <w:tabs>
          <w:tab w:val="right" w:leader="dot" w:pos="864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_Toc2333 </w:instrText>
      </w:r>
      <w:r>
        <w:rPr>
          <w:rFonts w:hint="eastAsia" w:cs="Arial"/>
          <w:szCs w:val="40"/>
        </w:rPr>
        <w:fldChar w:fldCharType="separate"/>
      </w:r>
      <w: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 xml:space="preserve">1.1 </w:t>
      </w:r>
      <w:r>
        <w:rPr>
          <w:rFonts w:hint="eastAsia"/>
          <w:lang w:val="en-US" w:eastAsia="zh-CN"/>
        </w:rPr>
        <w:t>安装部署</w:t>
      </w:r>
      <w:r>
        <w:tab/>
      </w:r>
      <w:r>
        <w:fldChar w:fldCharType="begin"/>
      </w:r>
      <w:r>
        <w:instrText xml:space="preserve"> PAGEREF _Toc2333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74"/>
        <w:tabs>
          <w:tab w:val="right" w:leader="dot" w:pos="864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_Toc28588 </w:instrText>
      </w:r>
      <w:r>
        <w:rPr>
          <w:rFonts w:hint="eastAsia" w:cs="Arial"/>
          <w:szCs w:val="40"/>
        </w:rPr>
        <w:fldChar w:fldCharType="separate"/>
      </w:r>
      <w: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 xml:space="preserve">1.2 </w:t>
      </w:r>
      <w:r>
        <w:rPr>
          <w:rFonts w:hint="eastAsia"/>
          <w:lang w:val="en-US" w:eastAsia="zh-CN"/>
        </w:rPr>
        <w:t>测试环境</w:t>
      </w:r>
      <w:r>
        <w:tab/>
      </w:r>
      <w:r>
        <w:fldChar w:fldCharType="begin"/>
      </w:r>
      <w:r>
        <w:instrText xml:space="preserve"> PAGEREF _Toc28588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59"/>
        <w:tabs>
          <w:tab w:val="right" w:leader="dot" w:pos="8640"/>
          <w:tab w:val="clear" w:pos="420"/>
          <w:tab w:val="clear" w:pos="863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_Toc25383 </w:instrText>
      </w:r>
      <w:r>
        <w:rPr>
          <w:rFonts w:hint="eastAsia" w:cs="Arial"/>
          <w:szCs w:val="40"/>
        </w:rPr>
        <w:fldChar w:fldCharType="separate"/>
      </w:r>
      <w:r>
        <w:rPr>
          <w:rFonts w:hint="default"/>
        </w:rPr>
        <w:t xml:space="preserve">2. </w:t>
      </w:r>
      <w:r>
        <w:rPr>
          <w:rFonts w:hint="eastAsia"/>
          <w:lang w:val="en-US" w:eastAsia="zh-CN"/>
        </w:rPr>
        <w:t>测试分析</w:t>
      </w:r>
      <w:r>
        <w:tab/>
      </w:r>
      <w:r>
        <w:fldChar w:fldCharType="begin"/>
      </w:r>
      <w:r>
        <w:instrText xml:space="preserve"> PAGEREF _Toc25383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74"/>
        <w:tabs>
          <w:tab w:val="right" w:leader="dot" w:pos="864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_Toc27825 </w:instrText>
      </w:r>
      <w:r>
        <w:rPr>
          <w:rFonts w:hint="eastAsia" w:cs="Arial"/>
          <w:szCs w:val="40"/>
        </w:rPr>
        <w:fldChar w:fldCharType="separate"/>
      </w:r>
      <w: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 xml:space="preserve">2.1 </w:t>
      </w:r>
      <w:r>
        <w:rPr>
          <w:rFonts w:hint="eastAsia"/>
          <w:lang w:val="en-US" w:eastAsia="zh-CN"/>
        </w:rPr>
        <w:t>测试策略</w:t>
      </w:r>
      <w:r>
        <w:tab/>
      </w:r>
      <w:r>
        <w:fldChar w:fldCharType="begin"/>
      </w:r>
      <w:r>
        <w:instrText xml:space="preserve"> PAGEREF _Toc27825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74"/>
        <w:tabs>
          <w:tab w:val="right" w:leader="dot" w:pos="864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_Toc22488 </w:instrText>
      </w:r>
      <w:r>
        <w:rPr>
          <w:rFonts w:hint="eastAsia" w:cs="Arial"/>
          <w:szCs w:val="40"/>
        </w:rPr>
        <w:fldChar w:fldCharType="separate"/>
      </w:r>
      <w: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 xml:space="preserve">2.2 </w:t>
      </w:r>
      <w:r>
        <w:rPr>
          <w:rFonts w:hint="eastAsia"/>
          <w:lang w:val="en-US" w:eastAsia="zh-CN"/>
        </w:rPr>
        <w:t>测试指标</w:t>
      </w:r>
      <w:r>
        <w:tab/>
      </w:r>
      <w:r>
        <w:fldChar w:fldCharType="begin"/>
      </w:r>
      <w:r>
        <w:instrText xml:space="preserve"> PAGEREF _Toc22488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59"/>
        <w:tabs>
          <w:tab w:val="right" w:leader="dot" w:pos="8640"/>
          <w:tab w:val="clear" w:pos="420"/>
          <w:tab w:val="clear" w:pos="863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_Toc9221 </w:instrText>
      </w:r>
      <w:r>
        <w:rPr>
          <w:rFonts w:hint="eastAsia" w:cs="Arial"/>
          <w:szCs w:val="40"/>
        </w:rPr>
        <w:fldChar w:fldCharType="separate"/>
      </w:r>
      <w:r>
        <w:rPr>
          <w:rFonts w:hint="default"/>
        </w:rPr>
        <w:t xml:space="preserve">3. </w:t>
      </w:r>
      <w:r>
        <w:rPr>
          <w:rFonts w:hint="eastAsia"/>
          <w:lang w:val="en-US" w:eastAsia="zh-CN"/>
        </w:rPr>
        <w:t>测试数据</w:t>
      </w:r>
      <w:r>
        <w:tab/>
      </w:r>
      <w:r>
        <w:fldChar w:fldCharType="begin"/>
      </w:r>
      <w:r>
        <w:instrText xml:space="preserve"> PAGEREF _Toc9221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74"/>
        <w:tabs>
          <w:tab w:val="right" w:leader="dot" w:pos="864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_Toc26565 </w:instrText>
      </w:r>
      <w:r>
        <w:rPr>
          <w:rFonts w:hint="eastAsia" w:cs="Arial"/>
          <w:szCs w:val="40"/>
        </w:rPr>
        <w:fldChar w:fldCharType="separate"/>
      </w:r>
      <w:r>
        <w:rPr>
          <w:rFonts w:hint="eastAsia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 xml:space="preserve">3.1 </w:t>
      </w:r>
      <w:r>
        <w:rPr>
          <w:rFonts w:hint="eastAsia"/>
          <w:lang w:val="en-US" w:eastAsia="zh-CN"/>
        </w:rPr>
        <w:t>测试用例</w:t>
      </w:r>
      <w:r>
        <w:tab/>
      </w:r>
      <w:r>
        <w:fldChar w:fldCharType="begin"/>
      </w:r>
      <w:r>
        <w:instrText xml:space="preserve"> PAGEREF _Toc26565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74"/>
        <w:tabs>
          <w:tab w:val="right" w:leader="dot" w:pos="864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_Toc28699 </w:instrText>
      </w:r>
      <w:r>
        <w:rPr>
          <w:rFonts w:hint="eastAsia" w:cs="Arial"/>
          <w:szCs w:val="40"/>
        </w:rPr>
        <w:fldChar w:fldCharType="separate"/>
      </w:r>
      <w:r>
        <w:rPr>
          <w:rFonts w:hint="eastAsia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vertAlign w:val="baseline"/>
          <w:lang w:val="en-US" w:eastAsia="zh-CN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none"/>
          <w14:scene3d>
            <w14:lightRig w14:rig="threePt" w14:dir="t">
              <w14:rot w14:lat="0" w14:lon="0" w14:rev="0"/>
            </w14:lightRig>
          </w14:scene3d>
          <w14:ligatures w14:val="none"/>
          <w14:numForm w14:val="default"/>
          <w14:numSpacing w14:val="default"/>
          <w14:cntxtalts w14:val="0"/>
        </w:rPr>
        <w:t xml:space="preserve">3.2 </w:t>
      </w:r>
      <w:r>
        <w:rPr>
          <w:rFonts w:hint="eastAsia"/>
          <w:lang w:val="en-US" w:eastAsia="zh-CN"/>
        </w:rPr>
        <w:t>满载场景</w:t>
      </w:r>
      <w:r>
        <w:tab/>
      </w:r>
      <w:r>
        <w:fldChar w:fldCharType="begin"/>
      </w:r>
      <w:r>
        <w:instrText xml:space="preserve"> PAGEREF _Toc28699 \h </w:instrText>
      </w:r>
      <w:r>
        <w:fldChar w:fldCharType="separate"/>
      </w:r>
      <w:r>
        <w:t>26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59"/>
        <w:tabs>
          <w:tab w:val="right" w:leader="dot" w:pos="8640"/>
          <w:tab w:val="clear" w:pos="420"/>
          <w:tab w:val="clear" w:pos="8630"/>
        </w:tabs>
      </w:pPr>
      <w:r>
        <w:rPr>
          <w:rFonts w:hint="eastAsia" w:cs="Arial"/>
          <w:color w:val="0000CC"/>
          <w:szCs w:val="40"/>
        </w:rPr>
        <w:fldChar w:fldCharType="begin"/>
      </w:r>
      <w:r>
        <w:rPr>
          <w:rFonts w:hint="eastAsia" w:cs="Arial"/>
          <w:szCs w:val="40"/>
        </w:rPr>
        <w:instrText xml:space="preserve"> HYPERLINK \l _Toc14084 </w:instrText>
      </w:r>
      <w:r>
        <w:rPr>
          <w:rFonts w:hint="eastAsia" w:cs="Arial"/>
          <w:szCs w:val="40"/>
        </w:rPr>
        <w:fldChar w:fldCharType="separate"/>
      </w:r>
      <w:r>
        <w:rPr>
          <w:rFonts w:hint="default"/>
        </w:rPr>
        <w:t xml:space="preserve">4. </w:t>
      </w:r>
      <w:r>
        <w:rPr>
          <w:rFonts w:hint="eastAsia"/>
          <w:lang w:val="en-US" w:eastAsia="zh-CN"/>
        </w:rPr>
        <w:t>测试结论</w:t>
      </w:r>
      <w:r>
        <w:tab/>
      </w:r>
      <w:r>
        <w:fldChar w:fldCharType="begin"/>
      </w:r>
      <w:r>
        <w:instrText xml:space="preserve"> PAGEREF _Toc14084 \h </w:instrText>
      </w:r>
      <w:r>
        <w:fldChar w:fldCharType="separate"/>
      </w:r>
      <w:r>
        <w:t>27</w:t>
      </w:r>
      <w:r>
        <w:fldChar w:fldCharType="end"/>
      </w:r>
      <w:r>
        <w:rPr>
          <w:rFonts w:hint="eastAsia" w:cs="Arial"/>
          <w:color w:val="0000CC"/>
          <w:szCs w:val="40"/>
        </w:rPr>
        <w:fldChar w:fldCharType="end"/>
      </w:r>
    </w:p>
    <w:p>
      <w:pPr>
        <w:pStyle w:val="353"/>
        <w:rPr>
          <w:rFonts w:cs="Arial"/>
          <w:color w:val="0000CC"/>
          <w:sz w:val="40"/>
          <w:szCs w:val="40"/>
        </w:rPr>
      </w:pPr>
      <w:r>
        <w:rPr>
          <w:rFonts w:hint="eastAsia" w:cs="Arial"/>
          <w:color w:val="0000CC"/>
          <w:szCs w:val="40"/>
        </w:rPr>
        <w:fldChar w:fldCharType="end"/>
      </w:r>
    </w:p>
    <w:bookmarkEnd w:id="1"/>
    <w:bookmarkEnd w:id="2"/>
    <w:bookmarkEnd w:id="3"/>
    <w:p>
      <w:pPr>
        <w:pStyle w:val="329"/>
      </w:pPr>
      <w:bookmarkStart w:id="9" w:name="_Toc297643238"/>
      <w:bookmarkStart w:id="10" w:name="_Toc428208153"/>
      <w:bookmarkStart w:id="11" w:name="_Toc17224"/>
      <w:r>
        <w:br w:type="page"/>
      </w:r>
    </w:p>
    <w:p>
      <w:pPr>
        <w:pStyle w:val="329"/>
      </w:pPr>
      <w:r>
        <w:rPr>
          <w:rFonts w:hint="eastAsia"/>
        </w:rPr>
        <w:t>表格目录</w:t>
      </w:r>
    </w:p>
    <w:p>
      <w:pPr>
        <w:pStyle w:val="347"/>
        <w:ind w:left="199" w:hanging="199" w:hangingChars="95"/>
      </w:pPr>
    </w:p>
    <w:p>
      <w:pPr>
        <w:pStyle w:val="73"/>
        <w:tabs>
          <w:tab w:val="right" w:leader="dot" w:pos="8640"/>
        </w:tabs>
      </w:pPr>
      <w:r>
        <w:fldChar w:fldCharType="begin"/>
      </w:r>
      <w:r>
        <w:instrText xml:space="preserve"> TOC \h \z \c "表" </w:instrText>
      </w:r>
      <w:r>
        <w:fldChar w:fldCharType="separate"/>
      </w:r>
      <w:r>
        <w:fldChar w:fldCharType="begin"/>
      </w:r>
      <w:r>
        <w:instrText xml:space="preserve"> HYPERLINK \l _Toc11712 </w:instrText>
      </w:r>
      <w:r>
        <w:fldChar w:fldCharType="separate"/>
      </w:r>
      <w:r>
        <w:rPr>
          <w:rFonts w:hint="eastAsia"/>
        </w:rPr>
        <w:t xml:space="preserve">表 </w:t>
      </w:r>
      <w:r>
        <w:t xml:space="preserve">1  </w:t>
      </w:r>
      <w:r>
        <w:rPr>
          <w:rFonts w:hint="eastAsia"/>
          <w:lang w:val="en-US" w:eastAsia="zh-CN"/>
        </w:rPr>
        <w:t>测试用例</w:t>
      </w:r>
      <w:r>
        <w:tab/>
      </w:r>
      <w:r>
        <w:fldChar w:fldCharType="begin"/>
      </w:r>
      <w:r>
        <w:instrText xml:space="preserve"> PAGEREF _Toc11712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29"/>
      </w:pPr>
      <w:r>
        <w:fldChar w:fldCharType="end"/>
      </w:r>
    </w:p>
    <w:p>
      <w:pPr>
        <w:widowControl/>
        <w:jc w:val="left"/>
        <w:rPr>
          <w:rFonts w:cs="Arial"/>
          <w:color w:val="0000CC"/>
          <w:kern w:val="0"/>
          <w:sz w:val="40"/>
          <w:szCs w:val="40"/>
        </w:rPr>
      </w:pPr>
      <w:r>
        <w:br w:type="page"/>
      </w:r>
    </w:p>
    <w:p>
      <w:pPr>
        <w:pStyle w:val="329"/>
      </w:pPr>
      <w:r>
        <w:rPr>
          <w:rFonts w:hint="eastAsia"/>
        </w:rPr>
        <w:t>图片目录</w:t>
      </w:r>
    </w:p>
    <w:p>
      <w:pPr>
        <w:pStyle w:val="73"/>
        <w:tabs>
          <w:tab w:val="right" w:leader="dot" w:pos="8640"/>
        </w:tabs>
      </w:pPr>
      <w:r>
        <w:fldChar w:fldCharType="begin"/>
      </w:r>
      <w:r>
        <w:instrText xml:space="preserve"> TOC \h \z \c "图" </w:instrText>
      </w:r>
      <w:r>
        <w:fldChar w:fldCharType="separate"/>
      </w:r>
      <w:r>
        <w:fldChar w:fldCharType="begin"/>
      </w:r>
      <w:r>
        <w:instrText xml:space="preserve"> HYPERLINK \l _Toc3660 </w:instrText>
      </w:r>
      <w:r>
        <w:fldChar w:fldCharType="separate"/>
      </w:r>
      <w:r>
        <w:rPr>
          <w:bCs w:val="0"/>
        </w:rPr>
        <w:t xml:space="preserve">图 </w:t>
      </w:r>
      <w:r>
        <w:t xml:space="preserve">1 </w:t>
      </w:r>
      <w:r>
        <w:rPr>
          <w:rFonts w:hint="eastAsia"/>
          <w:lang w:val="en-US" w:eastAsia="zh-CN"/>
        </w:rPr>
        <w:t xml:space="preserve"> 安装</w:t>
      </w:r>
      <w:r>
        <w:rPr>
          <w:rFonts w:hint="eastAsia"/>
          <w:bCs w:val="0"/>
          <w:lang w:val="en-US" w:eastAsia="zh-CN"/>
        </w:rPr>
        <w:t>部署</w:t>
      </w:r>
      <w:r>
        <w:rPr>
          <w:rFonts w:hint="eastAsia"/>
          <w:bCs w:val="0"/>
        </w:rPr>
        <w:t>示意图</w:t>
      </w:r>
      <w:r>
        <w:tab/>
      </w:r>
      <w:r>
        <w:fldChar w:fldCharType="begin"/>
      </w:r>
      <w:r>
        <w:instrText xml:space="preserve"> PAGEREF _Toc3660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73"/>
        <w:tabs>
          <w:tab w:val="right" w:leader="dot" w:pos="8640"/>
        </w:tabs>
        <w:rPr>
          <w:rFonts w:hint="eastAsia" w:eastAsia="华文细黑"/>
          <w:lang w:val="en-US" w:eastAsia="zh-CN"/>
        </w:rPr>
      </w:pPr>
      <w:r>
        <w:fldChar w:fldCharType="begin"/>
      </w:r>
      <w:r>
        <w:instrText xml:space="preserve"> HYPERLINK \l _Toc30202 </w:instrText>
      </w:r>
      <w:r>
        <w:fldChar w:fldCharType="separate"/>
      </w:r>
      <w:r>
        <w:rPr>
          <w:bCs w:val="0"/>
        </w:rPr>
        <w:t xml:space="preserve">图 </w:t>
      </w:r>
      <w:r>
        <w:t xml:space="preserve">2 </w:t>
      </w:r>
      <w:r>
        <w:rPr>
          <w:rFonts w:hint="eastAsia"/>
          <w:lang w:val="en-US" w:eastAsia="zh-CN"/>
        </w:rPr>
        <w:t xml:space="preserve"> 基站数量图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73"/>
        <w:tabs>
          <w:tab w:val="right" w:leader="dot" w:pos="8640"/>
        </w:tabs>
        <w:rPr>
          <w:rFonts w:hint="eastAsia" w:eastAsia="华文细黑"/>
          <w:lang w:val="en-US" w:eastAsia="zh-CN"/>
        </w:rPr>
      </w:pPr>
      <w:r>
        <w:fldChar w:fldCharType="begin"/>
      </w:r>
      <w:r>
        <w:instrText xml:space="preserve"> HYPERLINK \l _Toc30202 </w:instrText>
      </w:r>
      <w:r>
        <w:fldChar w:fldCharType="separate"/>
      </w:r>
      <w:r>
        <w:rPr>
          <w:bCs w:val="0"/>
        </w:rPr>
        <w:t xml:space="preserve">图 </w:t>
      </w:r>
      <w:r>
        <w:rPr>
          <w:rFonts w:hint="eastAsia"/>
          <w:bCs w:val="0"/>
          <w:lang w:val="en-US" w:eastAsia="zh-CN"/>
        </w:rPr>
        <w:t>3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Cs w:val="0"/>
          <w:lang w:val="en-US" w:eastAsia="zh-CN"/>
        </w:rPr>
        <w:t>在线用户图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6</w:t>
      </w:r>
    </w:p>
    <w:p>
      <w:pPr>
        <w:pStyle w:val="73"/>
        <w:tabs>
          <w:tab w:val="right" w:leader="dot" w:pos="8640"/>
        </w:tabs>
        <w:rPr>
          <w:rFonts w:hint="eastAsia" w:eastAsia="华文细黑"/>
          <w:lang w:val="en-US" w:eastAsia="zh-CN"/>
        </w:rPr>
      </w:pPr>
      <w:r>
        <w:fldChar w:fldCharType="begin"/>
      </w:r>
      <w:r>
        <w:instrText xml:space="preserve"> HYPERLINK \l _Toc7917 </w:instrText>
      </w:r>
      <w:r>
        <w:fldChar w:fldCharType="separate"/>
      </w:r>
      <w:r>
        <w:rPr>
          <w:bCs w:val="0"/>
        </w:rPr>
        <w:t xml:space="preserve">图 </w:t>
      </w:r>
      <w:r>
        <w:rPr>
          <w:rFonts w:hint="eastAsia"/>
          <w:bCs w:val="0"/>
          <w:lang w:val="en-US" w:eastAsia="zh-CN"/>
        </w:rPr>
        <w:t>4</w:t>
      </w:r>
      <w:r>
        <w:t xml:space="preserve"> </w:t>
      </w:r>
      <w:r>
        <w:rPr>
          <w:bCs w:val="0"/>
        </w:rPr>
        <w:t xml:space="preserve"> </w:t>
      </w:r>
      <w:r>
        <w:rPr>
          <w:rFonts w:hint="eastAsia"/>
          <w:bCs w:val="0"/>
          <w:lang w:val="en-US" w:eastAsia="zh-CN"/>
        </w:rPr>
        <w:t>进程管理</w:t>
      </w:r>
      <w:r>
        <w:rPr>
          <w:rFonts w:hint="eastAsia"/>
          <w:bCs w:val="0"/>
        </w:rPr>
        <w:t>示意图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7</w:t>
      </w:r>
    </w:p>
    <w:p>
      <w:pPr>
        <w:pStyle w:val="73"/>
        <w:tabs>
          <w:tab w:val="right" w:leader="dot" w:pos="8640"/>
        </w:tabs>
        <w:rPr>
          <w:rFonts w:hint="default" w:eastAsia="华文细黑"/>
          <w:lang w:val="en-US" w:eastAsia="zh-CN"/>
        </w:rPr>
      </w:pPr>
      <w:r>
        <w:fldChar w:fldCharType="begin"/>
      </w:r>
      <w:r>
        <w:instrText xml:space="preserve"> HYPERLINK \l _Toc19045 </w:instrText>
      </w:r>
      <w:r>
        <w:fldChar w:fldCharType="separate"/>
      </w:r>
      <w:r>
        <w:rPr>
          <w:bCs w:val="0"/>
        </w:rPr>
        <w:t xml:space="preserve">图 </w:t>
      </w:r>
      <w:r>
        <w:rPr>
          <w:rFonts w:hint="eastAsia"/>
          <w:bCs w:val="0"/>
          <w:lang w:val="en-US" w:eastAsia="zh-CN"/>
        </w:rPr>
        <w:t>5</w:t>
      </w:r>
      <w:r>
        <w:t xml:space="preserve"> </w:t>
      </w:r>
      <w:r>
        <w:rPr>
          <w:bCs w:val="0"/>
        </w:rPr>
        <w:t xml:space="preserve"> </w:t>
      </w:r>
      <w:r>
        <w:rPr>
          <w:rFonts w:hint="eastAsia"/>
          <w:bCs w:val="0"/>
          <w:lang w:val="en-US" w:eastAsia="zh-CN"/>
        </w:rPr>
        <w:t>CPU内存</w:t>
      </w:r>
      <w:r>
        <w:rPr>
          <w:rFonts w:hint="eastAsia"/>
          <w:bCs w:val="0"/>
        </w:rPr>
        <w:t>图</w:t>
      </w:r>
      <w:r>
        <w:tab/>
      </w:r>
      <w:r>
        <w:fldChar w:fldCharType="end"/>
      </w:r>
      <w:r>
        <w:rPr>
          <w:rFonts w:hint="eastAsia"/>
          <w:lang w:val="en-US" w:eastAsia="zh-CN"/>
        </w:rPr>
        <w:t>27</w:t>
      </w:r>
    </w:p>
    <w:p>
      <w:pPr>
        <w:pStyle w:val="22"/>
        <w:tabs>
          <w:tab w:val="left" w:pos="420"/>
          <w:tab w:val="right" w:leader="dot" w:pos="8630"/>
        </w:tabs>
        <w:ind w:left="199" w:hanging="190" w:hangingChars="95"/>
        <w:sectPr>
          <w:headerReference r:id="rId8" w:type="first"/>
          <w:headerReference r:id="rId6" w:type="default"/>
          <w:footerReference r:id="rId9" w:type="default"/>
          <w:headerReference r:id="rId7" w:type="even"/>
          <w:footerReference r:id="rId10" w:type="even"/>
          <w:type w:val="continuous"/>
          <w:pgSz w:w="12240" w:h="15840"/>
          <w:pgMar w:top="1440" w:right="1800" w:bottom="1440" w:left="1800" w:header="567" w:footer="720" w:gutter="0"/>
          <w:pgNumType w:fmt="decimal" w:start="1"/>
          <w:cols w:space="720" w:num="1"/>
          <w:docGrid w:linePitch="286" w:charSpace="0"/>
        </w:sectPr>
      </w:pPr>
      <w:bookmarkStart w:id="12" w:name="_Ref13318"/>
      <w:bookmarkStart w:id="13" w:name="_Ref13243"/>
      <w:bookmarkStart w:id="14" w:name="_Ref13315"/>
      <w:bookmarkStart w:id="15" w:name="_Ref14033"/>
      <w:bookmarkStart w:id="16" w:name="_Ref14011"/>
      <w:r>
        <w:fldChar w:fldCharType="end"/>
      </w:r>
      <w:bookmarkEnd w:id="12"/>
      <w:bookmarkEnd w:id="13"/>
      <w:bookmarkEnd w:id="14"/>
      <w:bookmarkEnd w:id="15"/>
      <w:bookmarkEnd w:id="16"/>
      <w:bookmarkStart w:id="51" w:name="_GoBack"/>
      <w:bookmarkEnd w:id="51"/>
    </w:p>
    <w:p>
      <w:pPr>
        <w:pStyle w:val="319"/>
      </w:pPr>
      <w:bookmarkStart w:id="17" w:name="_Toc7585"/>
      <w:bookmarkStart w:id="18" w:name="_Toc428274279"/>
      <w:bookmarkStart w:id="19" w:name="_Toc6147"/>
      <w:bookmarkStart w:id="20" w:name="_Toc434305293"/>
      <w:bookmarkStart w:id="21" w:name="_Toc10164"/>
      <w:bookmarkStart w:id="22" w:name="_Toc428283109"/>
      <w:r>
        <w:rPr>
          <w:rFonts w:hint="eastAsia"/>
          <w:lang w:val="en-US" w:eastAsia="zh-CN"/>
        </w:rPr>
        <w:t>测试环境与部署</w:t>
      </w:r>
      <w:bookmarkEnd w:id="17"/>
    </w:p>
    <w:p>
      <w:pPr>
        <w:pStyle w:val="321"/>
      </w:pPr>
      <w:bookmarkStart w:id="23" w:name="_Toc2333"/>
      <w:bookmarkStart w:id="24" w:name="_Ref516498212"/>
      <w:bookmarkStart w:id="25" w:name="_Ref516474299"/>
      <w:bookmarkStart w:id="26" w:name="_Ref516498206"/>
      <w:r>
        <w:rPr>
          <w:rFonts w:hint="eastAsia"/>
          <w:lang w:val="en-US" w:eastAsia="zh-CN"/>
        </w:rPr>
        <w:t>安装部署</w:t>
      </w:r>
      <w:bookmarkEnd w:id="23"/>
    </w:p>
    <w:p>
      <w:pPr>
        <w:pStyle w:val="353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REF _Ref21194 \h </w:instrText>
      </w:r>
      <w:r>
        <w:rPr>
          <w:rFonts w:hint="eastAsia"/>
          <w:lang w:val="en-US" w:eastAsia="zh-CN"/>
        </w:rPr>
        <w:fldChar w:fldCharType="separate"/>
      </w:r>
      <w:r>
        <w:rPr>
          <w:b w:val="0"/>
          <w:bCs w:val="0"/>
        </w:rPr>
        <w:t>图 1</w:t>
      </w:r>
      <w:r>
        <w:rPr>
          <w:rFonts w:hint="eastAsia"/>
          <w:b w:val="0"/>
          <w:bCs w:val="0"/>
          <w:lang w:val="en-US" w:eastAsia="zh-CN"/>
        </w:rPr>
        <w:t>安装部署</w:t>
      </w:r>
      <w:r>
        <w:rPr>
          <w:rFonts w:hint="eastAsia"/>
          <w:b w:val="0"/>
          <w:bCs w:val="0"/>
        </w:rPr>
        <w:t>示意图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所示，图片来自软件安装说明书，通过执行安装docker与内置脚本实现安装过程。</w:t>
      </w:r>
    </w:p>
    <w:p>
      <w:pPr>
        <w:pStyle w:val="353"/>
        <w:ind w:firstLine="420" w:firstLineChars="200"/>
      </w:pPr>
      <w:r>
        <w:drawing>
          <wp:inline distT="0" distB="0" distL="114300" distR="114300">
            <wp:extent cx="5485130" cy="3913505"/>
            <wp:effectExtent l="0" t="0" r="127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91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5"/>
        <w:keepNext/>
      </w:pPr>
    </w:p>
    <w:p>
      <w:pPr>
        <w:pStyle w:val="22"/>
        <w:jc w:val="center"/>
        <w:rPr>
          <w:b w:val="0"/>
          <w:bCs w:val="0"/>
        </w:rPr>
      </w:pPr>
      <w:bookmarkStart w:id="27" w:name="_Ref21194"/>
      <w:r>
        <w:rPr>
          <w:b w:val="0"/>
          <w:bCs w:val="0"/>
        </w:rPr>
        <w:t>图</w:t>
      </w:r>
      <w:bookmarkStart w:id="28" w:name="_Toc3660"/>
      <w:r>
        <w:rPr>
          <w:rFonts w:hint="eastAsia"/>
          <w:b w:val="0"/>
          <w:bCs w:val="0"/>
          <w:lang w:val="en-US" w:eastAsia="zh-CN"/>
        </w:rPr>
        <w:t>1安装部署</w:t>
      </w:r>
      <w:r>
        <w:rPr>
          <w:rFonts w:hint="eastAsia"/>
          <w:b w:val="0"/>
          <w:bCs w:val="0"/>
        </w:rPr>
        <w:t>示意图</w:t>
      </w:r>
      <w:bookmarkEnd w:id="27"/>
      <w:bookmarkEnd w:id="28"/>
    </w:p>
    <w:p>
      <w:pPr>
        <w:pStyle w:val="353"/>
        <w:ind w:firstLine="420" w:firstLineChars="200"/>
        <w:rPr>
          <w:rFonts w:hint="eastAsia"/>
          <w:lang w:val="en-US" w:eastAsia="zh-CN"/>
        </w:rPr>
      </w:pPr>
    </w:p>
    <w:p>
      <w:pPr>
        <w:pStyle w:val="321"/>
      </w:pPr>
      <w:bookmarkStart w:id="29" w:name="_Toc28588"/>
      <w:r>
        <w:rPr>
          <w:rFonts w:hint="eastAsia"/>
          <w:lang w:val="en-US" w:eastAsia="zh-CN"/>
        </w:rPr>
        <w:t>测试环境</w:t>
      </w:r>
      <w:bookmarkEnd w:id="29"/>
    </w:p>
    <w:p>
      <w:pPr>
        <w:pStyle w:val="363"/>
        <w:rPr>
          <w:rFonts w:hint="eastAsia"/>
        </w:rPr>
      </w:pPr>
      <w:r>
        <w:rPr>
          <w:rFonts w:hint="eastAsia"/>
        </w:rPr>
        <w:t xml:space="preserve">操作系统 centos7 </w:t>
      </w:r>
    </w:p>
    <w:p>
      <w:pPr>
        <w:pStyle w:val="363"/>
        <w:rPr>
          <w:rFonts w:hint="eastAsia"/>
        </w:rPr>
      </w:pPr>
      <w:r>
        <w:rPr>
          <w:rFonts w:hint="eastAsia"/>
        </w:rPr>
        <w:t>硬件配置 8核16G 500G硬盘</w:t>
      </w:r>
    </w:p>
    <w:p>
      <w:pPr>
        <w:pStyle w:val="363"/>
        <w:rPr>
          <w:rFonts w:hint="eastAsia"/>
        </w:rPr>
      </w:pPr>
      <w:r>
        <w:rPr>
          <w:rFonts w:hint="eastAsia"/>
        </w:rPr>
        <w:t xml:space="preserve">软件依赖 </w:t>
      </w:r>
      <w:r>
        <w:rPr>
          <w:rFonts w:hint="eastAsia"/>
          <w:lang w:val="en-US" w:eastAsia="zh-CN"/>
        </w:rPr>
        <w:t>NRTK V1.0</w:t>
      </w:r>
      <w:r>
        <w:rPr>
          <w:rFonts w:hint="eastAsia"/>
        </w:rPr>
        <w:t xml:space="preserve">软件 </w:t>
      </w:r>
    </w:p>
    <w:p>
      <w:pPr>
        <w:pStyle w:val="319"/>
      </w:pPr>
      <w:bookmarkStart w:id="30" w:name="_Toc25383"/>
      <w:r>
        <w:rPr>
          <w:rFonts w:hint="eastAsia"/>
          <w:lang w:val="en-US" w:eastAsia="zh-CN"/>
        </w:rPr>
        <w:t>测试分析</w:t>
      </w:r>
      <w:bookmarkEnd w:id="30"/>
    </w:p>
    <w:p>
      <w:pPr>
        <w:pStyle w:val="321"/>
      </w:pPr>
      <w:bookmarkStart w:id="31" w:name="_Toc27825"/>
      <w:r>
        <w:rPr>
          <w:rFonts w:hint="eastAsia"/>
          <w:lang w:val="en-US" w:eastAsia="zh-CN"/>
        </w:rPr>
        <w:t>测试策略</w:t>
      </w:r>
      <w:bookmarkEnd w:id="31"/>
    </w:p>
    <w:p>
      <w:pPr>
        <w:pStyle w:val="365"/>
        <w:outlineLvl w:val="9"/>
      </w:pPr>
      <w:bookmarkStart w:id="32" w:name="_Ref84868204"/>
      <w:r>
        <w:rPr>
          <w:rFonts w:hint="eastAsia"/>
          <w:lang w:val="en-US" w:eastAsia="zh-CN"/>
        </w:rPr>
        <w:t>先按照测试用例对基础功能进行测试</w:t>
      </w:r>
    </w:p>
    <w:p>
      <w:pPr>
        <w:pStyle w:val="36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创建100基站，登录1000用户持续连接状态一天后，观察功能是否正常，CPU，内存占用是否正常</w:t>
      </w:r>
    </w:p>
    <w:p>
      <w:pPr>
        <w:pStyle w:val="321"/>
      </w:pPr>
      <w:bookmarkStart w:id="33" w:name="_Toc22488"/>
      <w:r>
        <w:rPr>
          <w:rFonts w:hint="eastAsia"/>
          <w:lang w:val="en-US" w:eastAsia="zh-CN"/>
        </w:rPr>
        <w:t>测试指标</w:t>
      </w:r>
      <w:bookmarkEnd w:id="33"/>
    </w:p>
    <w:p>
      <w:pPr>
        <w:pStyle w:val="365"/>
        <w:numPr>
          <w:ilvl w:val="1"/>
          <w:numId w:val="1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测试用例全部执行</w:t>
      </w:r>
    </w:p>
    <w:p>
      <w:pPr>
        <w:pStyle w:val="365"/>
        <w:numPr>
          <w:ilvl w:val="1"/>
          <w:numId w:val="1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创建100基站，登录1000用户持续连接状态一天后，CPU与内存占用</w:t>
      </w:r>
    </w:p>
    <w:p>
      <w:pPr>
        <w:pStyle w:val="319"/>
      </w:pPr>
      <w:bookmarkStart w:id="34" w:name="_Toc9221"/>
      <w:r>
        <w:rPr>
          <w:rFonts w:hint="eastAsia"/>
          <w:lang w:val="en-US" w:eastAsia="zh-CN"/>
        </w:rPr>
        <w:t>测试数据</w:t>
      </w:r>
      <w:bookmarkEnd w:id="34"/>
    </w:p>
    <w:p>
      <w:pPr>
        <w:pStyle w:val="321"/>
        <w:rPr>
          <w:rFonts w:hint="eastAsia"/>
          <w:lang w:val="en-US" w:eastAsia="zh-CN"/>
        </w:rPr>
      </w:pPr>
      <w:bookmarkStart w:id="35" w:name="_Toc26565"/>
      <w:r>
        <w:rPr>
          <w:rFonts w:hint="eastAsia"/>
          <w:lang w:val="en-US" w:eastAsia="zh-CN"/>
        </w:rPr>
        <w:t>测试用例</w:t>
      </w:r>
      <w:bookmarkEnd w:id="35"/>
    </w:p>
    <w:p>
      <w:pPr>
        <w:pStyle w:val="353"/>
        <w:ind w:firstLine="420" w:firstLineChars="200"/>
      </w:pPr>
    </w:p>
    <w:p>
      <w:pPr>
        <w:pStyle w:val="353"/>
        <w:ind w:firstLine="420" w:firstLineChars="200"/>
        <w:rPr>
          <w:rFonts w:hint="eastAsia" w:eastAsia="华文细黑"/>
          <w:lang w:val="en-US" w:eastAsia="zh-CN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REF _Ref132442749 \h</w:instrText>
      </w:r>
      <w:r>
        <w:instrText xml:space="preserve">  \* MERGEFORMAT </w:instrText>
      </w:r>
      <w:r>
        <w:fldChar w:fldCharType="separate"/>
      </w:r>
      <w:r>
        <w:rPr>
          <w:rFonts w:hint="eastAsia"/>
        </w:rPr>
        <w:t xml:space="preserve">表 </w:t>
      </w:r>
      <w:r>
        <w:t xml:space="preserve">1 </w:t>
      </w:r>
      <w:r>
        <w:rPr>
          <w:rFonts w:hint="eastAsia"/>
          <w:lang w:val="en-US" w:eastAsia="zh-CN"/>
        </w:rPr>
        <w:t>测试</w:t>
      </w:r>
      <w:r>
        <w:fldChar w:fldCharType="end"/>
      </w:r>
      <w:r>
        <w:rPr>
          <w:rFonts w:hint="eastAsia"/>
          <w:lang w:val="en-US" w:eastAsia="zh-CN"/>
        </w:rPr>
        <w:t>用例，分别对差分账号轨迹，基站组网，软件许可信息，组网管理，差分账号管理，用户管理，操作日志进行验证。</w:t>
      </w:r>
    </w:p>
    <w:p>
      <w:pPr>
        <w:pStyle w:val="34"/>
        <w:spacing w:before="1"/>
        <w:ind w:left="1020" w:hanging="180"/>
        <w:rPr>
          <w:rFonts w:ascii="Times New Roman"/>
          <w:sz w:val="9"/>
        </w:rPr>
      </w:pPr>
    </w:p>
    <w:p>
      <w:pPr>
        <w:pStyle w:val="22"/>
        <w:keepNext/>
        <w:rPr>
          <w:rFonts w:hint="eastAsia"/>
          <w:lang w:val="en-US" w:eastAsia="zh-CN"/>
        </w:rPr>
      </w:pPr>
      <w:bookmarkStart w:id="36" w:name="_Ref132442749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1</w:t>
      </w:r>
      <w:r>
        <w:fldChar w:fldCharType="end"/>
      </w:r>
      <w:bookmarkStart w:id="37" w:name="_Toc11712"/>
      <w:r>
        <w:t xml:space="preserve"> </w:t>
      </w:r>
      <w:bookmarkEnd w:id="36"/>
      <w:r>
        <w:rPr>
          <w:rFonts w:hint="eastAsia"/>
          <w:lang w:val="en-US" w:eastAsia="zh-CN"/>
        </w:rPr>
        <w:t>测试用例</w:t>
      </w:r>
      <w:bookmarkEnd w:id="37"/>
    </w:p>
    <w:tbl>
      <w:tblPr>
        <w:tblW w:w="43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3070"/>
        <w:gridCol w:w="1062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用例标题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前置条件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软件许可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许可认证页面（注册前）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注册软件，跟据软件机器码生成注册码并注册，可设置最大基站数，最大在线用户数，过期时间exp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正常显示软件机器码等相关信息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可正常注册软件，注册后最大基站数和最大在线用户数，以及过期时间能限制用户使用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用户登录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创建用户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登录账号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修改用户密码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列表显示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点击注册，填写用户ID,密码等信息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登录成功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修改成功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在左侧目录跳转NRTK成功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流动站用户地图展示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模拟登录用户，检查流动站用户地图展示页面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选择子网，all或者其他子网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开启关闭显示基线开关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开启关闭显示基站开关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1.4. 开启关闭显示用户开关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地图操作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选all时，地图会显示全部子网的数据，选择其他子网时，地图会指定显示该子网内的基站基线用户信息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地图会显示基线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地图会显示基站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1.4. 地图会显示用户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可正常操作地图放大、缩小、拖动等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流动站用户管理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创建用户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编辑用户信息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删除用户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查询用户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用户列表展示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翻页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弹出【创建用户】编辑框，遍历填写用户信息，保存后提示成功，用户在列表中显示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1.最大连接数的验证，是指在最大连接数数量内的账号可正常登录，超过则无法登录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2.生效时间的验证，是指在当前时刻在生效时间内，账号可正常使用，当前时刻在生效时间外，账号无法登录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3.IP白名单的验证，是指终端使用设备的IP设置为白名单时，该设备可登录相关联的账号，若终端设备的IP不是设置的白名单，则该设备无法登录关联的账号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4.状态的验证，启用时账号可登录，停用时，账号无法登录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5.挂载点授权的验证，选择all或者其他子网，只有在子网内的挂载点可以选择登录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6.批量创建，可批量创建账号，取消勾选时，可取消批量创建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操作编辑已存在的用户，弹出用户信息编辑框，可编辑、保存用户信息，保存后提示成功，用户信息在列表中更新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操作删除已存在的用户，弹出提示框，点击取消返回，点击确认后提示成功，用户从列表中移除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查询用户，在列表中正常显示结果，点击重置，重置查询输入框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布局合理美观，用户信息显示清析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翻页功能正常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播发管理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新增挂载点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编辑挂载点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删除挂载点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根据挂载点名称查询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点击启动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配置单基站侦听端口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新增成功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修改卫星种类与频率成功，实际登录差分账号收星种类，频率与所设置相同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注意修改所属子网，可将挂载点与子网绑定，别的子网无法使用该挂载点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删除成功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筛选成功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开启时，数据正常传输，关闭时无数据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开关关闭，设置成功，开关打开无法设置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观测值详细信息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查询基站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筛选SYS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查看日志输出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查询成功，显示观测值正常，点击左侧基站名称，右侧会显示该基站的卫星信息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筛选成功，显示卫星类型正常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日志记录基站操作信息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接收机参数及卫星信息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查询基站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查看日志输出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点击选择基站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显示卫星信息正常，查询功能正常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记录基站操作信息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会显示该基站的配置信息，观测值，星空图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站点布局图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创建基站后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启用基站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停用基站或者基站无数据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查看下方日志输出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布局图会生成基站位置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基站变蓝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基站变红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与基站创建状态相符合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基站详细信息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创建基站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遍历填写属性配置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启用基站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停用基站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导入基站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导出基站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停用所有基站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启用所有基站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删除所有基站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筛选基站名称与基站状态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 翻页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配置成功，显示正常，XYZ是必填项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注意验证三种通讯方式，Nrtip Client，Ntrip Server,TCP Client数据能正常传输，能正常显示站点观测值，星历，星空图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启用成功，生成基线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停用成功，基线消失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导入成功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导出成功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所有基站被停用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所有基站启用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删除成功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查询，重置功能正常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 翻页功能正常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组网管理-基线网络处理单元信息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侧边显示组网信息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检查数据正确性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点击修改按钮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修改最大基线数，点击确定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基线列表功能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选择全部基线状态，点击查询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选择启动状态的基线，点击查询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选择停用状态的基线，点击查询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 点击重置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2.5. 点击刷新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2.6. 选择表格中的一栏基线点击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基线详细信息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选择系统，点击查询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选择系统，点击重置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点击刷新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3.4. 翻页功能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日志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所有点击操作，抛出对应日志信息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检查文字错误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检查适配和样式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包含可用基站数，可用基线数，启动时间，工作时间，最大基线长等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弹出最大基线修改弹窗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子网网图中展示出小于等于这个数值的所有基线，超过的站点之间不连成基线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表格中展示所有状态的基线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表格中展示显示绿色状态的基线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表格中展示显示红色状态的基线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 状态筛选条件恢复默认切弹出重置成功消息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2.5. 成功更新当前表格显示的基线信息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2.6. 右侧显示该基线的实时信息包括（卫星系统、卫星号、电离层、对流层、方位角、高度角、状态值）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表格过滤显示已勾选的系统信息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选择的系统信息恢复默认且弹出充值成功消息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更新表格中实时信息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3.4. 点击可正常翻页无异常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日志信息正确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文字无错误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样式正确、适配符合使用屏幕需求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进程监控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编辑配置信息正确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编辑MQTT配置信息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启动MQTT连接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停用MQTT连接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删除MQTT连接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编辑Mysql配置信息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启动mysql连接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停用mysql连接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删除mysql连接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编辑算法程序配置信息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启动atom，nrtk，vrs连接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停用atom，nrtk，vrs连接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删除atom，nrtk，vrs连接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编辑redis配置信息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4.1. 启动redis连接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4.2. 停用redis连接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4.3. 删除redis连接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筛选与分页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5.1. 按进程类型进行筛选查询，重置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5.2. 右下角翻页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状态变为运行中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状态变为未运行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删除记录配置成功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状态变为运行中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状态变为未运行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删除记录配置成功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状态变为运行中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状态变为未运行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删除记录配置成功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4.1. 状态变为运行中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4.2. 状态变为未运行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4.3. 删除记录配置成功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5.1. 功能正常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5.2. 功能正常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登录NRTK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NRTK软件已安装好，正常启动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输入正确账号密码登录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输入错误账号密码登录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不输入直接点击登录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登录成功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登录失败报错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登录失败报错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组网管理-子网基线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侧边显示组网基站功能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检查基站列表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输入正确的基站名称，点击过滤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点击基站HB01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基线列表功能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选择全部基线状态，点击查询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选择启动状态的基线，点击查询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选择停用状态的基线，点击查询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 点击重置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2.5. 点击刷新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2.6. 选择表格中的一栏基线点击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基线详细信息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选择系统，点击查询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选择系统，点击重置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点击刷新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3.4. 翻页功能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日志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所有点击操作，抛出对应日志信息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展示参与组网的基站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基站列表显示过滤出的对应基站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基线表格显示与HB01相连接的所有基线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表格中展示所有状态的基线，注意此处只显示左侧单一被点击的基站相关基线信息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表格中展示显示绿色状态的基线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表格中展示显示红色状态的基线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 状态筛选条件恢复默认切弹出重置成功消息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2.5. 成功更新当前表格显示的基线信息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2.6. 右侧显示该基线的实时信息包括（卫星系统、卫星号、电离层、对流层、方位角、高度角、状态值）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表格过滤显示已勾选的系统信息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选择的系统信息恢复默认且弹出充值成功消息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更新表格中实时信息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3.4. 点击可正常翻页无异常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日志信息正确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组网管理-子网网图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查看组网基站是否与观测值同步信息中添加的基站一致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查看组网基线是否与子网基线中的基线信息一致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检查网格地图缩放等功能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检查页面整体样式适配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点击网格地图显示基站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点击网格地图显示基线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点击右上角+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数量一致，状态一致，名称一致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数量一致，状态一致，长度卫星数等信息一致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显示正常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屏幕完全适配，放大缩小符合使用习惯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地图成功显示基站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地图成功显示基线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添加子网，遍历添加子网相关配置，注意此处四个页面都可以添加子网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组网管理-观测值同步信息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 新增子网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点击添加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右键点击子网tab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右键点击子网tab，选择编辑子网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1.4. 右键点击子网tab，选择开启子网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1.5. 右键点击子网tab，选择停用子网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1.6. 删除子网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1.7. 点击确定添加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 查询功能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输入正确基站名称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输入错误基站名称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基站状态选择停用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 基站状态选择启用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2.5. 基站状态全选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2.6. 点击重置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 添加组网基站功能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点击添加组网基站按钮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点击基站名称下拉框，全选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点击基站名称下拉框，选择部分基站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3.4. 点击确定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3.5. 点击取消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 删除所有基站功能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4.1. 点击删除所有基站按钮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4.2. 点击确定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 表格操作功能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5.1. 点击表格中删除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 翻页功能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6.1. 点击数字或者前后翻页按钮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6.2. 统计数据条数核对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6.3. 切换每页显示条数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底部tab切换功能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 日志输出功能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1.1. 弹出添加子网的输入框，包含（子网id，子网名称，停用启用，备注）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1.2. 显示编辑、开启子网、停用子网、删除子网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1.3. 弹出编辑框，修改子网名称，停用启用，备注，确定修改成功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1.4. 播发弹窗里所属子网选项有状态为开启的子网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1.5. 播发弹窗里所属子网选项找不到该状态为停用的子网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1.6. 弹出删除确认框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1.7. 添加成功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2.1. 表格过滤出对应基站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2.2. 表格没有过滤变化、返回空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2.3. 表格过滤出所有停用状态基站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2.4. 表格过滤出所有启用状态基站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2.5. 表格不做过滤展示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2.6. 基站名称清除输入的内容、基站状态回到默认选项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3.1. 弹出添加组网基站对话框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3.2. 成功添加上所有基站管理录入的基站，显示在下拉框内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3.3. 成功添加勾选的基站，显示在下拉框内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3.4. 弹窗关闭且表格显示添加成功的基站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3.5. 弹窗关闭且表格不显示刚刚选择的基站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4.1. 弹出确认删除对话框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4.2. 表格中基站清空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5.1. 基站从列表中移除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6.1. 成功切换表格页面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6.2. 数字能成功对上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6.3. 表格随之成功变化条数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 子网不变，成功页面切换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 根据操作输出正确日志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rFonts w:hint="eastAsia" w:eastAsia="华文细黑"/>
          <w:sz w:val="16"/>
          <w:lang w:eastAsia="zh-CN"/>
        </w:rPr>
      </w:pPr>
    </w:p>
    <w:p>
      <w:pPr>
        <w:spacing w:line="289" w:lineRule="exact"/>
        <w:rPr>
          <w:sz w:val="16"/>
        </w:rPr>
      </w:pPr>
    </w:p>
    <w:p>
      <w:pPr>
        <w:pStyle w:val="321"/>
        <w:rPr>
          <w:rFonts w:hint="eastAsia"/>
          <w:lang w:val="en-US" w:eastAsia="zh-CN"/>
        </w:rPr>
      </w:pPr>
      <w:bookmarkStart w:id="38" w:name="_Toc28699"/>
      <w:r>
        <w:rPr>
          <w:rFonts w:hint="eastAsia"/>
          <w:lang w:val="en-US" w:eastAsia="zh-CN"/>
        </w:rPr>
        <w:t>满载场景</w:t>
      </w:r>
      <w:bookmarkEnd w:id="38"/>
    </w:p>
    <w:p>
      <w:pPr>
        <w:widowControl w:val="0"/>
        <w:numPr>
          <w:ilvl w:val="1"/>
          <w:numId w:val="17"/>
        </w:numPr>
        <w:ind w:left="840" w:hanging="420" w:firstLineChars="0"/>
        <w:jc w:val="both"/>
        <w:rPr>
          <w:rFonts w:ascii="Arial" w:hAnsi="Arial" w:eastAsia="华文细黑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如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instrText xml:space="preserve"> REF _Ref25981 \h </w:instrTex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b w:val="0"/>
          <w:bCs w:val="0"/>
        </w:rPr>
        <w:t>图 2</w:t>
      </w:r>
      <w:r>
        <w:rPr>
          <w:rFonts w:hint="eastAsia"/>
          <w:b w:val="0"/>
          <w:bCs w:val="0"/>
          <w:lang w:val="en-US" w:eastAsia="zh-CN"/>
        </w:rPr>
        <w:t>基站数量图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所示，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基站数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为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00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，如图3，在线用户图1000个用户在线登录</w:t>
      </w:r>
      <w:r>
        <w:drawing>
          <wp:inline distT="0" distB="0" distL="114300" distR="114300">
            <wp:extent cx="4768850" cy="176022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="420" w:leftChars="0"/>
        <w:jc w:val="both"/>
      </w:pPr>
    </w:p>
    <w:p>
      <w:pPr>
        <w:pStyle w:val="22"/>
        <w:jc w:val="center"/>
        <w:rPr>
          <w:rFonts w:hint="eastAsia"/>
          <w:b w:val="0"/>
          <w:bCs w:val="0"/>
          <w:lang w:val="en-US" w:eastAsia="zh-CN"/>
        </w:rPr>
      </w:pPr>
      <w:bookmarkStart w:id="39" w:name="_Ref132654666"/>
      <w:bookmarkStart w:id="40" w:name="_Ref25981"/>
      <w:r>
        <w:rPr>
          <w:b w:val="0"/>
          <w:bCs w:val="0"/>
        </w:rPr>
        <w:t xml:space="preserve">图 </w:t>
      </w:r>
      <w:r>
        <w:rPr>
          <w:rFonts w:hint="eastAsia"/>
          <w:b w:val="0"/>
          <w:bCs w:val="0"/>
          <w:lang w:val="en-US" w:eastAsia="zh-CN"/>
        </w:rPr>
        <w:t>2</w:t>
      </w:r>
      <w:bookmarkEnd w:id="39"/>
      <w:bookmarkStart w:id="41" w:name="_Toc30202"/>
      <w:r>
        <w:rPr>
          <w:rFonts w:hint="eastAsia"/>
          <w:b w:val="0"/>
          <w:bCs w:val="0"/>
          <w:lang w:val="en-US" w:eastAsia="zh-CN"/>
        </w:rPr>
        <w:t>基站数量图</w:t>
      </w:r>
      <w:bookmarkEnd w:id="40"/>
      <w:bookmarkEnd w:id="41"/>
    </w:p>
    <w:p>
      <w:r>
        <w:drawing>
          <wp:inline distT="0" distB="0" distL="114300" distR="114300">
            <wp:extent cx="5478145" cy="1904365"/>
            <wp:effectExtent l="0" t="0" r="8255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22"/>
        <w:jc w:val="center"/>
        <w:rPr>
          <w:rFonts w:hint="eastAsia"/>
          <w:b w:val="0"/>
          <w:bCs w:val="0"/>
          <w:lang w:val="en-US" w:eastAsia="zh-CN"/>
        </w:rPr>
      </w:pPr>
      <w:r>
        <w:rPr>
          <w:b w:val="0"/>
          <w:bCs w:val="0"/>
        </w:rPr>
        <w:t xml:space="preserve">图 </w:t>
      </w:r>
      <w:r>
        <w:rPr>
          <w:rFonts w:hint="eastAsia"/>
          <w:b w:val="0"/>
          <w:bCs w:val="0"/>
          <w:lang w:val="en-US" w:eastAsia="zh-CN"/>
        </w:rPr>
        <w:t>3在线用户图</w:t>
      </w:r>
    </w:p>
    <w:p>
      <w:pPr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lang w:val="en-US" w:eastAsia="zh-CN"/>
        </w:rPr>
      </w:pPr>
    </w:p>
    <w:p>
      <w:pPr>
        <w:widowControl w:val="0"/>
        <w:numPr>
          <w:ilvl w:val="1"/>
          <w:numId w:val="17"/>
        </w:numPr>
        <w:ind w:left="840" w:hanging="420" w:firstLineChars="0"/>
        <w:jc w:val="both"/>
        <w:rPr>
          <w:rFonts w:ascii="Arial" w:hAnsi="Arial" w:eastAsia="华文细黑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如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instrText xml:space="preserve"> REF _Toc132657919 \h </w:instrTex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b w:val="0"/>
          <w:bCs w:val="0"/>
        </w:rPr>
        <w:t xml:space="preserve">图 </w:t>
      </w:r>
      <w:r>
        <w:rPr>
          <w:rFonts w:hint="eastAsia"/>
          <w:b w:val="0"/>
          <w:bCs w:val="0"/>
          <w:lang w:val="en-US" w:eastAsia="zh-CN"/>
        </w:rPr>
        <w:t>4</w:t>
      </w: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进程管理</w:t>
      </w:r>
      <w:r>
        <w:rPr>
          <w:rFonts w:hint="eastAsia"/>
          <w:b w:val="0"/>
          <w:bCs w:val="0"/>
        </w:rPr>
        <w:t>示意图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所示，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内存占用为5896.71MB，CPU占用为197.4%</w:t>
      </w:r>
    </w:p>
    <w:p>
      <w:pPr>
        <w:widowControl w:val="0"/>
        <w:numPr>
          <w:ilvl w:val="0"/>
          <w:numId w:val="0"/>
        </w:numPr>
        <w:ind w:left="420" w:leftChars="0"/>
        <w:jc w:val="both"/>
      </w:pPr>
      <w:r>
        <w:drawing>
          <wp:inline distT="0" distB="0" distL="114300" distR="114300">
            <wp:extent cx="5474335" cy="1807845"/>
            <wp:effectExtent l="0" t="0" r="1206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jc w:val="center"/>
        <w:rPr>
          <w:b w:val="0"/>
          <w:bCs w:val="0"/>
        </w:rPr>
      </w:pPr>
      <w:bookmarkStart w:id="42" w:name="_Ref132654694"/>
      <w:r>
        <w:rPr>
          <w:b w:val="0"/>
          <w:bCs w:val="0"/>
        </w:rPr>
        <w:t xml:space="preserve">图 </w:t>
      </w:r>
      <w:bookmarkStart w:id="43" w:name="_Toc7917"/>
      <w:r>
        <w:rPr>
          <w:rFonts w:hint="eastAsia"/>
          <w:b w:val="0"/>
          <w:bCs w:val="0"/>
          <w:lang w:val="en-US" w:eastAsia="zh-CN"/>
        </w:rPr>
        <w:t>4</w:t>
      </w: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进程管理</w:t>
      </w:r>
      <w:r>
        <w:rPr>
          <w:rFonts w:hint="eastAsia"/>
          <w:b w:val="0"/>
          <w:bCs w:val="0"/>
        </w:rPr>
        <w:t>示意图</w:t>
      </w:r>
      <w:bookmarkEnd w:id="42"/>
      <w:bookmarkEnd w:id="43"/>
    </w:p>
    <w:p>
      <w:pPr>
        <w:widowControl w:val="0"/>
        <w:numPr>
          <w:ilvl w:val="0"/>
          <w:numId w:val="0"/>
        </w:numPr>
        <w:ind w:left="420" w:leftChars="0"/>
        <w:jc w:val="both"/>
        <w:rPr>
          <w:lang w:val="en-US" w:eastAsia="zh-CN"/>
        </w:rPr>
      </w:pPr>
    </w:p>
    <w:p>
      <w:pPr>
        <w:widowControl w:val="0"/>
        <w:numPr>
          <w:ilvl w:val="1"/>
          <w:numId w:val="17"/>
        </w:numPr>
        <w:ind w:left="840" w:hanging="420" w:firstLineChars="0"/>
        <w:jc w:val="both"/>
        <w:rPr>
          <w:rFonts w:ascii="Arial" w:hAnsi="Arial" w:eastAsia="华文细黑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Arial" w:hAnsi="Arial" w:cs="Times New Roman"/>
          <w:kern w:val="2"/>
          <w:sz w:val="21"/>
          <w:szCs w:val="22"/>
          <w:lang w:val="en-US" w:eastAsia="zh-CN" w:bidi="ar-SA"/>
        </w:rPr>
        <w:t>如</w:t>
      </w:r>
      <w:r>
        <w:rPr>
          <w:rFonts w:hint="eastAsia" w:ascii="Arial" w:hAnsi="Arial" w:cs="Times New Roman"/>
          <w:kern w:val="2"/>
          <w:sz w:val="21"/>
          <w:szCs w:val="22"/>
          <w:lang w:val="en-US" w:eastAsia="zh-CN" w:bidi="ar-SA"/>
        </w:rPr>
        <w:fldChar w:fldCharType="begin"/>
      </w:r>
      <w:r>
        <w:rPr>
          <w:rFonts w:hint="eastAsia" w:ascii="Arial" w:hAnsi="Arial" w:cs="Times New Roman"/>
          <w:kern w:val="2"/>
          <w:sz w:val="21"/>
          <w:szCs w:val="22"/>
          <w:lang w:val="en-US" w:eastAsia="zh-CN" w:bidi="ar-SA"/>
        </w:rPr>
        <w:instrText xml:space="preserve"> REF _Ref132654696 \h </w:instrText>
      </w:r>
      <w:r>
        <w:rPr>
          <w:rFonts w:hint="eastAsia" w:ascii="Arial" w:hAnsi="Arial" w:cs="Times New Roman"/>
          <w:kern w:val="2"/>
          <w:sz w:val="21"/>
          <w:szCs w:val="22"/>
          <w:lang w:val="en-US" w:eastAsia="zh-CN" w:bidi="ar-SA"/>
        </w:rPr>
        <w:fldChar w:fldCharType="separate"/>
      </w:r>
      <w:r>
        <w:rPr>
          <w:b w:val="0"/>
          <w:bCs w:val="0"/>
        </w:rPr>
        <w:t xml:space="preserve">图 </w:t>
      </w:r>
      <w:r>
        <w:rPr>
          <w:rFonts w:hint="eastAsia"/>
          <w:b w:val="0"/>
          <w:bCs w:val="0"/>
          <w:lang w:val="en-US" w:eastAsia="zh-CN"/>
        </w:rPr>
        <w:t>5</w:t>
      </w: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CPU内存</w:t>
      </w:r>
      <w:r>
        <w:rPr>
          <w:rFonts w:hint="eastAsia"/>
          <w:b w:val="0"/>
          <w:bCs w:val="0"/>
        </w:rPr>
        <w:t>图</w:t>
      </w:r>
      <w:r>
        <w:rPr>
          <w:rFonts w:hint="eastAsia" w:ascii="Arial" w:hAnsi="Arial" w:cs="Times New Roman"/>
          <w:kern w:val="2"/>
          <w:sz w:val="21"/>
          <w:szCs w:val="22"/>
          <w:lang w:val="en-US" w:eastAsia="zh-CN" w:bidi="ar-SA"/>
        </w:rPr>
        <w:fldChar w:fldCharType="end"/>
      </w:r>
      <w:r>
        <w:rPr>
          <w:rFonts w:hint="eastAsia" w:ascii="Arial" w:hAnsi="Arial" w:cs="Times New Roman"/>
          <w:kern w:val="2"/>
          <w:sz w:val="21"/>
          <w:szCs w:val="22"/>
          <w:lang w:val="en-US" w:eastAsia="zh-CN" w:bidi="ar-SA"/>
        </w:rPr>
        <w:t xml:space="preserve"> 所示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持续满载运行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24</w:t>
      </w:r>
      <w:r>
        <w:rPr>
          <w:rFonts w:hint="eastAsia" w:ascii="Arial" w:hAnsi="Arial" w:eastAsia="华文细黑" w:cs="Times New Roman"/>
          <w:kern w:val="2"/>
          <w:sz w:val="21"/>
          <w:szCs w:val="22"/>
          <w:lang w:val="en-US" w:eastAsia="zh-CN" w:bidi="ar-SA"/>
        </w:rPr>
        <w:t>小时后，CPU，内存占用未冲高，基础功能也正常</w:t>
      </w:r>
    </w:p>
    <w:p>
      <w:pPr>
        <w:widowControl w:val="0"/>
        <w:numPr>
          <w:ilvl w:val="0"/>
          <w:numId w:val="0"/>
        </w:numPr>
        <w:ind w:left="420" w:leftChars="0"/>
        <w:jc w:val="both"/>
        <w:rPr>
          <w:rFonts w:ascii="Arial" w:hAnsi="Arial" w:eastAsia="华文细黑" w:cs="Times New Roman"/>
          <w:kern w:val="2"/>
          <w:sz w:val="21"/>
          <w:szCs w:val="22"/>
          <w:lang w:val="en-US" w:eastAsia="zh-CN" w:bidi="ar-SA"/>
        </w:rPr>
      </w:pPr>
      <w:r>
        <w:drawing>
          <wp:inline distT="0" distB="0" distL="114300" distR="114300">
            <wp:extent cx="5483225" cy="2302510"/>
            <wp:effectExtent l="0" t="0" r="3175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jc w:val="center"/>
        <w:rPr>
          <w:rFonts w:hint="eastAsia"/>
          <w:b w:val="0"/>
          <w:bCs w:val="0"/>
          <w:lang w:val="en-US" w:eastAsia="zh-CN"/>
        </w:rPr>
      </w:pPr>
      <w:bookmarkStart w:id="44" w:name="_Ref132654696"/>
      <w:r>
        <w:rPr>
          <w:b w:val="0"/>
          <w:bCs w:val="0"/>
        </w:rPr>
        <w:t xml:space="preserve">图 </w:t>
      </w:r>
      <w:bookmarkStart w:id="45" w:name="_Toc19045"/>
      <w:r>
        <w:rPr>
          <w:rFonts w:hint="eastAsia"/>
          <w:b w:val="0"/>
          <w:bCs w:val="0"/>
          <w:lang w:val="en-US" w:eastAsia="zh-CN"/>
        </w:rPr>
        <w:t>5</w:t>
      </w:r>
      <w:r>
        <w:rPr>
          <w:b w:val="0"/>
          <w:bCs w:val="0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>CPU内存</w:t>
      </w:r>
      <w:r>
        <w:rPr>
          <w:rFonts w:hint="eastAsia"/>
          <w:b w:val="0"/>
          <w:bCs w:val="0"/>
        </w:rPr>
        <w:t>图</w:t>
      </w:r>
      <w:bookmarkEnd w:id="44"/>
      <w:bookmarkEnd w:id="45"/>
    </w:p>
    <w:bookmarkEnd w:id="32"/>
    <w:p>
      <w:pPr>
        <w:pStyle w:val="319"/>
      </w:pPr>
      <w:bookmarkStart w:id="46" w:name="_Toc14084"/>
      <w:r>
        <w:rPr>
          <w:rFonts w:hint="eastAsia"/>
          <w:lang w:val="en-US" w:eastAsia="zh-CN"/>
        </w:rPr>
        <w:t>测试结论</w:t>
      </w:r>
      <w:bookmarkEnd w:id="46"/>
    </w:p>
    <w:bookmarkEnd w:id="9"/>
    <w:bookmarkEnd w:id="10"/>
    <w:bookmarkEnd w:id="11"/>
    <w:bookmarkEnd w:id="18"/>
    <w:bookmarkEnd w:id="19"/>
    <w:bookmarkEnd w:id="20"/>
    <w:bookmarkEnd w:id="21"/>
    <w:bookmarkEnd w:id="22"/>
    <w:bookmarkEnd w:id="24"/>
    <w:bookmarkEnd w:id="25"/>
    <w:bookmarkEnd w:id="26"/>
    <w:p>
      <w:pPr>
        <w:autoSpaceDE w:val="0"/>
        <w:autoSpaceDN w:val="0"/>
        <w:ind w:left="278" w:firstLine="420" w:firstLineChars="200"/>
        <w:jc w:val="left"/>
      </w:pPr>
      <w:bookmarkStart w:id="47" w:name="_Toc84928820"/>
      <w:bookmarkEnd w:id="47"/>
      <w:bookmarkStart w:id="48" w:name="_Toc84928738"/>
      <w:bookmarkEnd w:id="48"/>
      <w:bookmarkStart w:id="49" w:name="_Toc84928677"/>
      <w:bookmarkEnd w:id="49"/>
      <w:bookmarkStart w:id="50" w:name="_Toc84928859"/>
      <w:bookmarkEnd w:id="50"/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验证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NRTK</w:t>
      </w:r>
      <w:r>
        <w:rPr>
          <w:rFonts w:hint="eastAsia"/>
          <w:lang w:val="en-US" w:eastAsia="zh-CN"/>
        </w:rPr>
        <w:t>差分账号轨迹，基站管理，播发管理，组网管理，流动站用户管理，进程管理，软件授权</w:t>
      </w:r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等功能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后无功能问题</w:t>
      </w:r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，以及在满载状态下持续运行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24</w:t>
      </w:r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小时也无内存溢出，程序卡顿等问题。综上所述，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NRTK</w:t>
      </w:r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能在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1</w:t>
      </w:r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00</w:t>
      </w:r>
      <w:r>
        <w:rPr>
          <w:rFonts w:hint="eastAsia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0</w:t>
      </w:r>
      <w:r>
        <w:rPr>
          <w:rFonts w:hint="eastAsia" w:ascii="Arial" w:hAnsi="Arial" w:eastAsia="华文细黑" w:cs="Times New Roman"/>
          <w:b w:val="0"/>
          <w:bCs w:val="0"/>
          <w:color w:val="auto"/>
          <w:kern w:val="2"/>
          <w:sz w:val="21"/>
          <w:szCs w:val="22"/>
          <w:lang w:val="en-US" w:eastAsia="zh-CN" w:bidi="ar-SA"/>
        </w:rPr>
        <w:t>用户，100基站接入的状况下稳定运行。</w:t>
      </w:r>
    </w:p>
    <w:sectPr>
      <w:headerReference r:id="rId13" w:type="first"/>
      <w:headerReference r:id="rId11" w:type="default"/>
      <w:footerReference r:id="rId14" w:type="default"/>
      <w:headerReference r:id="rId12" w:type="even"/>
      <w:pgSz w:w="12240" w:h="15840"/>
      <w:pgMar w:top="1440" w:right="1800" w:bottom="1440" w:left="1800" w:header="1008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 PYenti Light GB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S Mincho">
    <w:altName w:val="Yu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dobe Garamond Pro">
    <w:panose1 w:val="02020502060506020403"/>
    <w:charset w:val="00"/>
    <w:family w:val="auto"/>
    <w:pitch w:val="default"/>
    <w:sig w:usb0="00000007" w:usb1="00000001" w:usb2="00000000" w:usb3="00000000" w:csb0="20000093" w:csb1="00000000"/>
  </w:font>
  <w:font w:name="CourierNew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jc w:val="center"/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jc w:val="center"/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tabs>
        <w:tab w:val="center" w:pos="4620"/>
        <w:tab w:val="left" w:pos="6520"/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35786094" o:spid="_x0000_s2050" o:spt="136" type="#_x0000_t136" style="position:absolute;left:0pt;height:152.25pt;width:456.8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kplgnss" style="font-family:华文细黑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35786093" o:spid="_x0000_s2049" o:spt="136" type="#_x0000_t136" style="position:absolute;left:0pt;height:152.25pt;width:456.8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kplgnss" style="font-family:华文细黑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tabs>
        <w:tab w:val="center" w:pos="4620"/>
        <w:tab w:val="clear" w:pos="4320"/>
        <w:tab w:val="clear" w:pos="8640"/>
      </w:tabs>
      <w:ind w:right="793" w:firstLine="631" w:firstLineChars="300"/>
      <w:rPr>
        <w:rFonts w:ascii="华文细黑" w:hAnsi="华文细黑" w:eastAsia="华文细黑" w:cs="华文细黑"/>
        <w:b/>
        <w:bCs/>
        <w:color w:val="000099"/>
        <w:sz w:val="21"/>
        <w:szCs w:val="21"/>
      </w:rPr>
    </w:pPr>
  </w:p>
  <w:p>
    <w:pPr>
      <w:pStyle w:val="57"/>
      <w:tabs>
        <w:tab w:val="center" w:pos="4620"/>
        <w:tab w:val="clear" w:pos="4320"/>
        <w:tab w:val="clear" w:pos="8640"/>
      </w:tabs>
      <w:ind w:right="793" w:firstLine="631" w:firstLineChars="300"/>
      <w:rPr>
        <w:rFonts w:ascii="华文细黑" w:hAnsi="华文细黑" w:eastAsia="华文细黑" w:cs="华文细黑"/>
        <w:b/>
        <w:bCs/>
        <w:color w:val="000099"/>
        <w:sz w:val="21"/>
        <w:szCs w:val="21"/>
      </w:rPr>
    </w:pPr>
  </w:p>
  <w:p>
    <w:pPr>
      <w:pStyle w:val="57"/>
      <w:tabs>
        <w:tab w:val="center" w:pos="4620"/>
        <w:tab w:val="clear" w:pos="4320"/>
        <w:tab w:val="clear" w:pos="8640"/>
      </w:tabs>
      <w:ind w:right="793" w:firstLine="631" w:firstLineChars="300"/>
      <w:rPr>
        <w:rFonts w:hint="default" w:ascii="华文细黑" w:hAnsi="华文细黑" w:eastAsia="华文细黑" w:cs="华文细黑"/>
        <w:b/>
        <w:bCs/>
        <w:color w:val="000099"/>
        <w:sz w:val="21"/>
        <w:szCs w:val="21"/>
        <w:lang w:val="en-US" w:eastAsia="zh-CN"/>
      </w:rPr>
    </w:pPr>
    <w:r>
      <w:rPr>
        <w:rFonts w:hint="eastAsia" w:ascii="华文细黑" w:hAnsi="华文细黑" w:eastAsia="华文细黑" w:cs="华文细黑"/>
        <w:b/>
        <w:bCs/>
        <w:color w:val="000099"/>
        <w:sz w:val="21"/>
        <w:szCs w:val="21"/>
      </w:rPr>
      <w:drawing>
        <wp:inline distT="0" distB="0" distL="114300" distR="114300">
          <wp:extent cx="1073785" cy="218440"/>
          <wp:effectExtent l="0" t="0" r="12065" b="10160"/>
          <wp:docPr id="2104552541" name="图片 2104552541" descr="171628842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552541" name="图片 2104552541" descr="17162884291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785" cy="2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华文细黑"/>
        <w:b/>
        <w:bCs/>
        <w:color w:val="000099"/>
        <w:sz w:val="21"/>
        <w:szCs w:val="21"/>
      </w:rPr>
      <w:t xml:space="preserve">        </w:t>
    </w:r>
    <w:r>
      <w:rPr>
        <w:rFonts w:ascii="华文细黑" w:hAnsi="华文细黑" w:eastAsia="华文细黑" w:cs="华文细黑"/>
        <w:b/>
        <w:bCs/>
        <w:color w:val="000099"/>
        <w:sz w:val="21"/>
        <w:szCs w:val="21"/>
      </w:rPr>
      <w:t xml:space="preserve">                                 </w:t>
    </w:r>
    <w:r>
      <w:rPr>
        <w:rFonts w:hint="eastAsia" w:ascii="华文细黑" w:hAnsi="华文细黑" w:eastAsia="华文细黑" w:cs="华文细黑"/>
        <w:b/>
        <w:bCs/>
        <w:color w:val="000099"/>
        <w:sz w:val="21"/>
        <w:szCs w:val="21"/>
        <w:lang w:val="en-US" w:eastAsia="zh-CN"/>
      </w:rPr>
      <w:t>测试报告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35786097" o:spid="_x0000_s2053" o:spt="136" type="#_x0000_t136" style="position:absolute;left:0pt;height:152.25pt;width:456.8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kplgnss" style="font-family:华文细黑;font-size:1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35786096" o:spid="_x0000_s2052" o:spt="136" type="#_x0000_t136" style="position:absolute;left:0pt;height:152.25pt;width:456.8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kplgnss" style="font-family:华文细黑;font-size:1pt;v-text-align:center;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  <w:tabs>
        <w:tab w:val="center" w:pos="4620"/>
        <w:tab w:val="clear" w:pos="4320"/>
        <w:tab w:val="clear" w:pos="8640"/>
      </w:tabs>
      <w:ind w:right="793" w:firstLine="631" w:firstLineChars="300"/>
    </w:pPr>
    <w:r>
      <w:rPr>
        <w:rFonts w:hint="eastAsia" w:ascii="华文细黑" w:hAnsi="华文细黑" w:eastAsia="华文细黑" w:cs="华文细黑"/>
        <w:b/>
        <w:bCs/>
        <w:color w:val="000099"/>
        <w:sz w:val="21"/>
        <w:szCs w:val="21"/>
      </w:rPr>
      <w:drawing>
        <wp:inline distT="0" distB="0" distL="114300" distR="114300">
          <wp:extent cx="1073785" cy="218440"/>
          <wp:effectExtent l="0" t="0" r="12065" b="10160"/>
          <wp:docPr id="12" name="图片 12" descr="1716288429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171628842917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785" cy="2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细黑" w:hAnsi="华文细黑" w:eastAsia="华文细黑" w:cs="华文细黑"/>
        <w:b/>
        <w:bCs/>
        <w:color w:val="000099"/>
        <w:sz w:val="21"/>
        <w:szCs w:val="21"/>
      </w:rPr>
      <w:t xml:space="preserve">        </w:t>
    </w:r>
    <w:r>
      <w:rPr>
        <w:rFonts w:ascii="华文细黑" w:hAnsi="华文细黑" w:eastAsia="华文细黑" w:cs="华文细黑"/>
        <w:b/>
        <w:bCs/>
        <w:color w:val="000099"/>
        <w:sz w:val="21"/>
        <w:szCs w:val="21"/>
      </w:rPr>
      <w:t xml:space="preserve">                                 </w:t>
    </w:r>
    <w:r>
      <w:rPr>
        <w:rFonts w:hint="eastAsia" w:ascii="华文细黑" w:hAnsi="华文细黑" w:eastAsia="华文细黑" w:cs="华文细黑"/>
        <w:b/>
        <w:bCs/>
        <w:color w:val="000099"/>
        <w:sz w:val="21"/>
        <w:szCs w:val="21"/>
        <w:lang w:val="en-US" w:eastAsia="zh-CN"/>
      </w:rPr>
      <w:t>测试报告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35786100" o:spid="_x0000_s2056" o:spt="136" type="#_x0000_t136" style="position:absolute;left:0pt;height:152.25pt;width:456.8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kplgnss" style="font-family:华文细黑;font-size:1pt;v-text-align:center;"/>
        </v:shape>
      </w:pict>
    </w:r>
  </w:p>
  <w:p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7"/>
    </w:pPr>
    <w:r>
      <w:pict>
        <v:shape id="PowerPlusWaterMarkObject135786099" o:spid="_x0000_s2055" o:spt="136" type="#_x0000_t136" style="position:absolute;left:0pt;height:152.25pt;width:456.8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kplgnss" style="font-family:华文细黑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0000000E"/>
    <w:multiLevelType w:val="multilevel"/>
    <w:tmpl w:val="0000000E"/>
    <w:lvl w:ilvl="0" w:tentative="0">
      <w:start w:val="1"/>
      <w:numFmt w:val="decimal"/>
      <w:pStyle w:val="3"/>
      <w:lvlText w:val="%1."/>
      <w:lvlJc w:val="left"/>
      <w:pPr>
        <w:ind w:left="357" w:hanging="357"/>
      </w:pPr>
      <w:rPr>
        <w:rFonts w:hint="default"/>
      </w:rPr>
    </w:lvl>
    <w:lvl w:ilvl="1" w:tentative="0">
      <w:start w:val="1"/>
      <w:numFmt w:val="decimal"/>
      <w:pStyle w:val="4"/>
      <w:isLgl/>
      <w:lvlText w:val="%1.%2"/>
      <w:lvlJc w:val="left"/>
      <w:pPr>
        <w:ind w:left="640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314"/>
      <w:isLgl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3" w:tentative="0">
      <w:start w:val="1"/>
      <w:numFmt w:val="decimal"/>
      <w:isLgl/>
      <w:lvlText w:val="%1.%2.%3.%4"/>
      <w:lvlJc w:val="left"/>
      <w:pPr>
        <w:ind w:left="357" w:hanging="357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57" w:hanging="357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57" w:hanging="357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57" w:hanging="357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57" w:hanging="357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10">
    <w:nsid w:val="00000015"/>
    <w:multiLevelType w:val="multilevel"/>
    <w:tmpl w:val="00000015"/>
    <w:lvl w:ilvl="0" w:tentative="0">
      <w:start w:val="1"/>
      <w:numFmt w:val="decimal"/>
      <w:pStyle w:val="219"/>
      <w:lvlText w:val="Table2-%1"/>
      <w:lvlJc w:val="left"/>
      <w:pPr>
        <w:ind w:left="630" w:hanging="420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Cs w:val="24"/>
        <w:u w:val="none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abstractNum w:abstractNumId="11">
    <w:nsid w:val="25026714"/>
    <w:multiLevelType w:val="multilevel"/>
    <w:tmpl w:val="25026714"/>
    <w:lvl w:ilvl="0" w:tentative="0">
      <w:start w:val="1"/>
      <w:numFmt w:val="bullet"/>
      <w:pStyle w:val="363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417C011A"/>
    <w:multiLevelType w:val="multilevel"/>
    <w:tmpl w:val="417C011A"/>
    <w:lvl w:ilvl="0" w:tentative="0">
      <w:start w:val="1"/>
      <w:numFmt w:val="decimal"/>
      <w:pStyle w:val="172"/>
      <w:lvlText w:val="A.%1"/>
      <w:lvlJc w:val="left"/>
      <w:pPr>
        <w:ind w:left="212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635" w:hanging="420"/>
      </w:pPr>
    </w:lvl>
    <w:lvl w:ilvl="2" w:tentative="0">
      <w:start w:val="1"/>
      <w:numFmt w:val="lowerRoman"/>
      <w:lvlText w:val="%3."/>
      <w:lvlJc w:val="right"/>
      <w:pPr>
        <w:ind w:left="2055" w:hanging="420"/>
      </w:pPr>
    </w:lvl>
    <w:lvl w:ilvl="3" w:tentative="0">
      <w:start w:val="1"/>
      <w:numFmt w:val="decimal"/>
      <w:lvlText w:val="%4."/>
      <w:lvlJc w:val="left"/>
      <w:pPr>
        <w:ind w:left="2475" w:hanging="420"/>
      </w:pPr>
    </w:lvl>
    <w:lvl w:ilvl="4" w:tentative="0">
      <w:start w:val="1"/>
      <w:numFmt w:val="lowerLetter"/>
      <w:lvlText w:val="%5)"/>
      <w:lvlJc w:val="left"/>
      <w:pPr>
        <w:ind w:left="2895" w:hanging="420"/>
      </w:pPr>
    </w:lvl>
    <w:lvl w:ilvl="5" w:tentative="0">
      <w:start w:val="1"/>
      <w:numFmt w:val="lowerRoman"/>
      <w:lvlText w:val="%6."/>
      <w:lvlJc w:val="right"/>
      <w:pPr>
        <w:ind w:left="3315" w:hanging="420"/>
      </w:pPr>
    </w:lvl>
    <w:lvl w:ilvl="6" w:tentative="0">
      <w:start w:val="1"/>
      <w:numFmt w:val="decimal"/>
      <w:lvlText w:val="%7."/>
      <w:lvlJc w:val="left"/>
      <w:pPr>
        <w:ind w:left="3735" w:hanging="420"/>
      </w:pPr>
    </w:lvl>
    <w:lvl w:ilvl="7" w:tentative="0">
      <w:start w:val="1"/>
      <w:numFmt w:val="lowerLetter"/>
      <w:lvlText w:val="%8)"/>
      <w:lvlJc w:val="left"/>
      <w:pPr>
        <w:ind w:left="4155" w:hanging="420"/>
      </w:pPr>
    </w:lvl>
    <w:lvl w:ilvl="8" w:tentative="0">
      <w:start w:val="1"/>
      <w:numFmt w:val="lowerRoman"/>
      <w:lvlText w:val="%9."/>
      <w:lvlJc w:val="right"/>
      <w:pPr>
        <w:ind w:left="4575" w:hanging="420"/>
      </w:pPr>
    </w:lvl>
  </w:abstractNum>
  <w:abstractNum w:abstractNumId="13">
    <w:nsid w:val="51D053E6"/>
    <w:multiLevelType w:val="multilevel"/>
    <w:tmpl w:val="51D053E6"/>
    <w:lvl w:ilvl="0" w:tentative="0">
      <w:start w:val="1"/>
      <w:numFmt w:val="lowerLetter"/>
      <w:pStyle w:val="365"/>
      <w:lvlText w:val="%1)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F02E1F"/>
    <w:multiLevelType w:val="multilevel"/>
    <w:tmpl w:val="6BF02E1F"/>
    <w:lvl w:ilvl="0" w:tentative="0">
      <w:start w:val="1"/>
      <w:numFmt w:val="decimal"/>
      <w:pStyle w:val="337"/>
      <w:lvlText w:val="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documentProtection w:edit="readOnly" w:formatting="1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pos w:val="sectEnd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DY2MTMyNWIyZWVmZjI5YjQxMDZkNjQ0NzFiMjcifQ=="/>
  </w:docVars>
  <w:rsids>
    <w:rsidRoot w:val="00172A27"/>
    <w:rsid w:val="00000027"/>
    <w:rsid w:val="0000042A"/>
    <w:rsid w:val="000004AB"/>
    <w:rsid w:val="00000572"/>
    <w:rsid w:val="00000733"/>
    <w:rsid w:val="00001EE1"/>
    <w:rsid w:val="00003FAA"/>
    <w:rsid w:val="000048C7"/>
    <w:rsid w:val="0000493F"/>
    <w:rsid w:val="00004A67"/>
    <w:rsid w:val="000052B2"/>
    <w:rsid w:val="000061DB"/>
    <w:rsid w:val="000064F8"/>
    <w:rsid w:val="0000755B"/>
    <w:rsid w:val="00007922"/>
    <w:rsid w:val="00007ABA"/>
    <w:rsid w:val="00007B5F"/>
    <w:rsid w:val="00007B69"/>
    <w:rsid w:val="00007EB8"/>
    <w:rsid w:val="00010AB3"/>
    <w:rsid w:val="000111C8"/>
    <w:rsid w:val="0001288F"/>
    <w:rsid w:val="00012CE8"/>
    <w:rsid w:val="000137CC"/>
    <w:rsid w:val="0001529F"/>
    <w:rsid w:val="0001601D"/>
    <w:rsid w:val="000165F9"/>
    <w:rsid w:val="00017415"/>
    <w:rsid w:val="0002182D"/>
    <w:rsid w:val="00022538"/>
    <w:rsid w:val="00022CD1"/>
    <w:rsid w:val="000234D2"/>
    <w:rsid w:val="000234D6"/>
    <w:rsid w:val="00024C02"/>
    <w:rsid w:val="00024DE0"/>
    <w:rsid w:val="0002524F"/>
    <w:rsid w:val="000266FF"/>
    <w:rsid w:val="0002784F"/>
    <w:rsid w:val="00027CF0"/>
    <w:rsid w:val="00027EA9"/>
    <w:rsid w:val="00030BCA"/>
    <w:rsid w:val="000311F2"/>
    <w:rsid w:val="000315ED"/>
    <w:rsid w:val="00031AA7"/>
    <w:rsid w:val="000326C8"/>
    <w:rsid w:val="0003280C"/>
    <w:rsid w:val="00034471"/>
    <w:rsid w:val="00034D0A"/>
    <w:rsid w:val="000353B0"/>
    <w:rsid w:val="00035AED"/>
    <w:rsid w:val="00036232"/>
    <w:rsid w:val="0003654E"/>
    <w:rsid w:val="00036B32"/>
    <w:rsid w:val="00037D79"/>
    <w:rsid w:val="00040D7D"/>
    <w:rsid w:val="00040FE7"/>
    <w:rsid w:val="000417AC"/>
    <w:rsid w:val="00041D7C"/>
    <w:rsid w:val="00041EFB"/>
    <w:rsid w:val="00042277"/>
    <w:rsid w:val="0004229E"/>
    <w:rsid w:val="00042C60"/>
    <w:rsid w:val="00042F73"/>
    <w:rsid w:val="000433BC"/>
    <w:rsid w:val="00043952"/>
    <w:rsid w:val="00044136"/>
    <w:rsid w:val="0004497D"/>
    <w:rsid w:val="0004572A"/>
    <w:rsid w:val="00045794"/>
    <w:rsid w:val="00045B7E"/>
    <w:rsid w:val="00045C72"/>
    <w:rsid w:val="00045D77"/>
    <w:rsid w:val="00045FFD"/>
    <w:rsid w:val="000467DC"/>
    <w:rsid w:val="0004757B"/>
    <w:rsid w:val="0004790B"/>
    <w:rsid w:val="0005002A"/>
    <w:rsid w:val="0005107D"/>
    <w:rsid w:val="000514A1"/>
    <w:rsid w:val="00051592"/>
    <w:rsid w:val="000517B1"/>
    <w:rsid w:val="000521F5"/>
    <w:rsid w:val="000522CB"/>
    <w:rsid w:val="000525B8"/>
    <w:rsid w:val="00052F45"/>
    <w:rsid w:val="0005372A"/>
    <w:rsid w:val="0005481A"/>
    <w:rsid w:val="0005527D"/>
    <w:rsid w:val="00057599"/>
    <w:rsid w:val="00057931"/>
    <w:rsid w:val="000602A7"/>
    <w:rsid w:val="00060542"/>
    <w:rsid w:val="00060765"/>
    <w:rsid w:val="000609D9"/>
    <w:rsid w:val="00060B08"/>
    <w:rsid w:val="00060F63"/>
    <w:rsid w:val="000613C6"/>
    <w:rsid w:val="0006274A"/>
    <w:rsid w:val="00062BC6"/>
    <w:rsid w:val="00063155"/>
    <w:rsid w:val="00063608"/>
    <w:rsid w:val="00063C04"/>
    <w:rsid w:val="000641FE"/>
    <w:rsid w:val="000648F3"/>
    <w:rsid w:val="0006495E"/>
    <w:rsid w:val="00064B2D"/>
    <w:rsid w:val="000658B7"/>
    <w:rsid w:val="00065CA9"/>
    <w:rsid w:val="000661A8"/>
    <w:rsid w:val="000677C4"/>
    <w:rsid w:val="00067AF3"/>
    <w:rsid w:val="00067DA0"/>
    <w:rsid w:val="000712D1"/>
    <w:rsid w:val="00071AA9"/>
    <w:rsid w:val="00072DB6"/>
    <w:rsid w:val="00073254"/>
    <w:rsid w:val="0007339E"/>
    <w:rsid w:val="000738C5"/>
    <w:rsid w:val="00073C1E"/>
    <w:rsid w:val="00075B6F"/>
    <w:rsid w:val="00076DF5"/>
    <w:rsid w:val="00077911"/>
    <w:rsid w:val="000779D5"/>
    <w:rsid w:val="00077F46"/>
    <w:rsid w:val="000800EF"/>
    <w:rsid w:val="00080B9F"/>
    <w:rsid w:val="00081F9D"/>
    <w:rsid w:val="00083A57"/>
    <w:rsid w:val="00085599"/>
    <w:rsid w:val="0008563E"/>
    <w:rsid w:val="00086609"/>
    <w:rsid w:val="00087562"/>
    <w:rsid w:val="00090369"/>
    <w:rsid w:val="0009165C"/>
    <w:rsid w:val="00093349"/>
    <w:rsid w:val="000934A9"/>
    <w:rsid w:val="00093E6F"/>
    <w:rsid w:val="000958ED"/>
    <w:rsid w:val="00095B39"/>
    <w:rsid w:val="00096CE6"/>
    <w:rsid w:val="00097E2B"/>
    <w:rsid w:val="000A03C4"/>
    <w:rsid w:val="000A1769"/>
    <w:rsid w:val="000A2233"/>
    <w:rsid w:val="000A273A"/>
    <w:rsid w:val="000A2AF3"/>
    <w:rsid w:val="000A354C"/>
    <w:rsid w:val="000A39A3"/>
    <w:rsid w:val="000A3B14"/>
    <w:rsid w:val="000A3DA1"/>
    <w:rsid w:val="000A43BC"/>
    <w:rsid w:val="000A513E"/>
    <w:rsid w:val="000A59AA"/>
    <w:rsid w:val="000A59D9"/>
    <w:rsid w:val="000A65FD"/>
    <w:rsid w:val="000A6618"/>
    <w:rsid w:val="000A716D"/>
    <w:rsid w:val="000A717F"/>
    <w:rsid w:val="000A79BC"/>
    <w:rsid w:val="000A7D81"/>
    <w:rsid w:val="000B0D08"/>
    <w:rsid w:val="000B1723"/>
    <w:rsid w:val="000B2FD3"/>
    <w:rsid w:val="000B3145"/>
    <w:rsid w:val="000B33D5"/>
    <w:rsid w:val="000B4C50"/>
    <w:rsid w:val="000B4DC6"/>
    <w:rsid w:val="000B5356"/>
    <w:rsid w:val="000B5EA2"/>
    <w:rsid w:val="000B6070"/>
    <w:rsid w:val="000B6232"/>
    <w:rsid w:val="000B6BDF"/>
    <w:rsid w:val="000B70FE"/>
    <w:rsid w:val="000C2677"/>
    <w:rsid w:val="000C34CF"/>
    <w:rsid w:val="000C3E7D"/>
    <w:rsid w:val="000C3EA0"/>
    <w:rsid w:val="000C4395"/>
    <w:rsid w:val="000C43D2"/>
    <w:rsid w:val="000C442E"/>
    <w:rsid w:val="000C650E"/>
    <w:rsid w:val="000C6B04"/>
    <w:rsid w:val="000C6EA1"/>
    <w:rsid w:val="000C6F2B"/>
    <w:rsid w:val="000C73F9"/>
    <w:rsid w:val="000D09EC"/>
    <w:rsid w:val="000D0B07"/>
    <w:rsid w:val="000D169F"/>
    <w:rsid w:val="000D16B1"/>
    <w:rsid w:val="000D1B00"/>
    <w:rsid w:val="000D2407"/>
    <w:rsid w:val="000D2461"/>
    <w:rsid w:val="000D2922"/>
    <w:rsid w:val="000D51BF"/>
    <w:rsid w:val="000D58F2"/>
    <w:rsid w:val="000D5D12"/>
    <w:rsid w:val="000D5D9A"/>
    <w:rsid w:val="000D65C5"/>
    <w:rsid w:val="000D6BC0"/>
    <w:rsid w:val="000D6EFD"/>
    <w:rsid w:val="000D6F84"/>
    <w:rsid w:val="000D777D"/>
    <w:rsid w:val="000D784A"/>
    <w:rsid w:val="000D7890"/>
    <w:rsid w:val="000D79E4"/>
    <w:rsid w:val="000E02B6"/>
    <w:rsid w:val="000E0C54"/>
    <w:rsid w:val="000E0D0D"/>
    <w:rsid w:val="000E0FD4"/>
    <w:rsid w:val="000E1056"/>
    <w:rsid w:val="000E1844"/>
    <w:rsid w:val="000E185B"/>
    <w:rsid w:val="000E1980"/>
    <w:rsid w:val="000E2941"/>
    <w:rsid w:val="000E2957"/>
    <w:rsid w:val="000E2C8B"/>
    <w:rsid w:val="000E2D59"/>
    <w:rsid w:val="000E3051"/>
    <w:rsid w:val="000E312B"/>
    <w:rsid w:val="000E4B67"/>
    <w:rsid w:val="000E537E"/>
    <w:rsid w:val="000E5857"/>
    <w:rsid w:val="000E5A89"/>
    <w:rsid w:val="000E5DA1"/>
    <w:rsid w:val="000E63C2"/>
    <w:rsid w:val="000F00FC"/>
    <w:rsid w:val="000F1386"/>
    <w:rsid w:val="000F325D"/>
    <w:rsid w:val="000F3CF4"/>
    <w:rsid w:val="000F3D94"/>
    <w:rsid w:val="000F3EF9"/>
    <w:rsid w:val="000F4382"/>
    <w:rsid w:val="000F4920"/>
    <w:rsid w:val="000F50B0"/>
    <w:rsid w:val="000F51D9"/>
    <w:rsid w:val="000F58C5"/>
    <w:rsid w:val="000F6353"/>
    <w:rsid w:val="000F7D3D"/>
    <w:rsid w:val="001002AF"/>
    <w:rsid w:val="0010132E"/>
    <w:rsid w:val="00101B28"/>
    <w:rsid w:val="00101DE2"/>
    <w:rsid w:val="001023F8"/>
    <w:rsid w:val="00102881"/>
    <w:rsid w:val="001030CB"/>
    <w:rsid w:val="00103CC0"/>
    <w:rsid w:val="001047AF"/>
    <w:rsid w:val="001062EB"/>
    <w:rsid w:val="00106308"/>
    <w:rsid w:val="001063A0"/>
    <w:rsid w:val="00106BFF"/>
    <w:rsid w:val="00107103"/>
    <w:rsid w:val="0010711A"/>
    <w:rsid w:val="00107B95"/>
    <w:rsid w:val="001105B8"/>
    <w:rsid w:val="0011080A"/>
    <w:rsid w:val="0011100A"/>
    <w:rsid w:val="001122E2"/>
    <w:rsid w:val="00112F73"/>
    <w:rsid w:val="00112FFB"/>
    <w:rsid w:val="0011329D"/>
    <w:rsid w:val="00113622"/>
    <w:rsid w:val="001136F4"/>
    <w:rsid w:val="0011378B"/>
    <w:rsid w:val="001144BB"/>
    <w:rsid w:val="001145D8"/>
    <w:rsid w:val="001149E9"/>
    <w:rsid w:val="00114DF3"/>
    <w:rsid w:val="001152DA"/>
    <w:rsid w:val="00115324"/>
    <w:rsid w:val="00115CE3"/>
    <w:rsid w:val="001160EB"/>
    <w:rsid w:val="0011617D"/>
    <w:rsid w:val="0011687B"/>
    <w:rsid w:val="00116D54"/>
    <w:rsid w:val="001176F6"/>
    <w:rsid w:val="00117C61"/>
    <w:rsid w:val="001205C5"/>
    <w:rsid w:val="00121367"/>
    <w:rsid w:val="00122426"/>
    <w:rsid w:val="00122A26"/>
    <w:rsid w:val="00123F68"/>
    <w:rsid w:val="0012496A"/>
    <w:rsid w:val="00124E44"/>
    <w:rsid w:val="001254BB"/>
    <w:rsid w:val="00125B82"/>
    <w:rsid w:val="00126381"/>
    <w:rsid w:val="00126A7C"/>
    <w:rsid w:val="00127584"/>
    <w:rsid w:val="00127817"/>
    <w:rsid w:val="00127BA5"/>
    <w:rsid w:val="001303A4"/>
    <w:rsid w:val="00130692"/>
    <w:rsid w:val="00130CFC"/>
    <w:rsid w:val="00130F0A"/>
    <w:rsid w:val="00132742"/>
    <w:rsid w:val="00132ACC"/>
    <w:rsid w:val="00133490"/>
    <w:rsid w:val="001347A9"/>
    <w:rsid w:val="00134C0D"/>
    <w:rsid w:val="00135135"/>
    <w:rsid w:val="00135B15"/>
    <w:rsid w:val="00136539"/>
    <w:rsid w:val="00136B80"/>
    <w:rsid w:val="00136D12"/>
    <w:rsid w:val="001375B9"/>
    <w:rsid w:val="00137A9F"/>
    <w:rsid w:val="00140F25"/>
    <w:rsid w:val="00140FBA"/>
    <w:rsid w:val="001412D0"/>
    <w:rsid w:val="001413E9"/>
    <w:rsid w:val="00142664"/>
    <w:rsid w:val="00142C57"/>
    <w:rsid w:val="0014336D"/>
    <w:rsid w:val="0014348C"/>
    <w:rsid w:val="00143994"/>
    <w:rsid w:val="0014413A"/>
    <w:rsid w:val="001442F6"/>
    <w:rsid w:val="00144A35"/>
    <w:rsid w:val="00144DE8"/>
    <w:rsid w:val="00144E4B"/>
    <w:rsid w:val="001457F0"/>
    <w:rsid w:val="00145CED"/>
    <w:rsid w:val="001469F4"/>
    <w:rsid w:val="00146A92"/>
    <w:rsid w:val="00146FC0"/>
    <w:rsid w:val="001472E7"/>
    <w:rsid w:val="001477CD"/>
    <w:rsid w:val="00147B40"/>
    <w:rsid w:val="00147E73"/>
    <w:rsid w:val="001502D4"/>
    <w:rsid w:val="001511B3"/>
    <w:rsid w:val="001518FD"/>
    <w:rsid w:val="00151BBD"/>
    <w:rsid w:val="001529F9"/>
    <w:rsid w:val="00152FC9"/>
    <w:rsid w:val="001534C0"/>
    <w:rsid w:val="00153FFE"/>
    <w:rsid w:val="00154912"/>
    <w:rsid w:val="00154CC8"/>
    <w:rsid w:val="001554A8"/>
    <w:rsid w:val="00156F9A"/>
    <w:rsid w:val="00157913"/>
    <w:rsid w:val="00157AD4"/>
    <w:rsid w:val="00160124"/>
    <w:rsid w:val="001608D9"/>
    <w:rsid w:val="00161053"/>
    <w:rsid w:val="0016115B"/>
    <w:rsid w:val="0016121B"/>
    <w:rsid w:val="00161566"/>
    <w:rsid w:val="001615FC"/>
    <w:rsid w:val="0016162B"/>
    <w:rsid w:val="00163FAA"/>
    <w:rsid w:val="00165D75"/>
    <w:rsid w:val="0016636A"/>
    <w:rsid w:val="001664ED"/>
    <w:rsid w:val="00167138"/>
    <w:rsid w:val="001671C8"/>
    <w:rsid w:val="00167447"/>
    <w:rsid w:val="0016765D"/>
    <w:rsid w:val="0017014D"/>
    <w:rsid w:val="00170ACB"/>
    <w:rsid w:val="00171B27"/>
    <w:rsid w:val="001726E0"/>
    <w:rsid w:val="00172A27"/>
    <w:rsid w:val="00172D4E"/>
    <w:rsid w:val="00174276"/>
    <w:rsid w:val="00174B1E"/>
    <w:rsid w:val="001751D8"/>
    <w:rsid w:val="001753BD"/>
    <w:rsid w:val="001753D9"/>
    <w:rsid w:val="00175EDB"/>
    <w:rsid w:val="001767FE"/>
    <w:rsid w:val="0018077E"/>
    <w:rsid w:val="001811EA"/>
    <w:rsid w:val="00181675"/>
    <w:rsid w:val="0018200D"/>
    <w:rsid w:val="00182084"/>
    <w:rsid w:val="00183759"/>
    <w:rsid w:val="00184259"/>
    <w:rsid w:val="001843A6"/>
    <w:rsid w:val="00184696"/>
    <w:rsid w:val="00185669"/>
    <w:rsid w:val="001857C8"/>
    <w:rsid w:val="00185F57"/>
    <w:rsid w:val="001865E8"/>
    <w:rsid w:val="0018708C"/>
    <w:rsid w:val="00187474"/>
    <w:rsid w:val="001909BF"/>
    <w:rsid w:val="00190DDE"/>
    <w:rsid w:val="00191877"/>
    <w:rsid w:val="00191F3E"/>
    <w:rsid w:val="00192775"/>
    <w:rsid w:val="001927C5"/>
    <w:rsid w:val="00192C81"/>
    <w:rsid w:val="00192C93"/>
    <w:rsid w:val="00192FA0"/>
    <w:rsid w:val="00193D79"/>
    <w:rsid w:val="00193EE3"/>
    <w:rsid w:val="001943AB"/>
    <w:rsid w:val="00195DCF"/>
    <w:rsid w:val="00196B10"/>
    <w:rsid w:val="00196BC2"/>
    <w:rsid w:val="00197044"/>
    <w:rsid w:val="00197D16"/>
    <w:rsid w:val="00197F1D"/>
    <w:rsid w:val="001A03CF"/>
    <w:rsid w:val="001A0628"/>
    <w:rsid w:val="001A0919"/>
    <w:rsid w:val="001A0ABE"/>
    <w:rsid w:val="001A0FDA"/>
    <w:rsid w:val="001A1820"/>
    <w:rsid w:val="001A23B1"/>
    <w:rsid w:val="001A2BAA"/>
    <w:rsid w:val="001A2CF6"/>
    <w:rsid w:val="001A374D"/>
    <w:rsid w:val="001A3BD7"/>
    <w:rsid w:val="001A3CB9"/>
    <w:rsid w:val="001A4615"/>
    <w:rsid w:val="001A46A4"/>
    <w:rsid w:val="001A59EF"/>
    <w:rsid w:val="001A6021"/>
    <w:rsid w:val="001A629B"/>
    <w:rsid w:val="001A63F7"/>
    <w:rsid w:val="001A69A0"/>
    <w:rsid w:val="001A6BAF"/>
    <w:rsid w:val="001A6D5F"/>
    <w:rsid w:val="001A6E9C"/>
    <w:rsid w:val="001A77A5"/>
    <w:rsid w:val="001A77BB"/>
    <w:rsid w:val="001A794F"/>
    <w:rsid w:val="001A7A18"/>
    <w:rsid w:val="001A7CEA"/>
    <w:rsid w:val="001B0E7D"/>
    <w:rsid w:val="001B0FB6"/>
    <w:rsid w:val="001B0FBA"/>
    <w:rsid w:val="001B1AB2"/>
    <w:rsid w:val="001B1CB9"/>
    <w:rsid w:val="001B1DDF"/>
    <w:rsid w:val="001B1E5F"/>
    <w:rsid w:val="001B28F0"/>
    <w:rsid w:val="001B2BE1"/>
    <w:rsid w:val="001B2E73"/>
    <w:rsid w:val="001B320A"/>
    <w:rsid w:val="001B3445"/>
    <w:rsid w:val="001B4357"/>
    <w:rsid w:val="001B4586"/>
    <w:rsid w:val="001B4BFB"/>
    <w:rsid w:val="001B4CE0"/>
    <w:rsid w:val="001B53B3"/>
    <w:rsid w:val="001B5EA2"/>
    <w:rsid w:val="001B6A0E"/>
    <w:rsid w:val="001B6D58"/>
    <w:rsid w:val="001B749F"/>
    <w:rsid w:val="001B7805"/>
    <w:rsid w:val="001B7DB5"/>
    <w:rsid w:val="001C087C"/>
    <w:rsid w:val="001C167E"/>
    <w:rsid w:val="001C1AFA"/>
    <w:rsid w:val="001C347E"/>
    <w:rsid w:val="001C3EF7"/>
    <w:rsid w:val="001C42BB"/>
    <w:rsid w:val="001C46B4"/>
    <w:rsid w:val="001C5490"/>
    <w:rsid w:val="001C5A6A"/>
    <w:rsid w:val="001C5E9F"/>
    <w:rsid w:val="001C6ACC"/>
    <w:rsid w:val="001C6E7A"/>
    <w:rsid w:val="001C6FB9"/>
    <w:rsid w:val="001C7372"/>
    <w:rsid w:val="001C7707"/>
    <w:rsid w:val="001C7CEE"/>
    <w:rsid w:val="001D03DC"/>
    <w:rsid w:val="001D18DE"/>
    <w:rsid w:val="001D227E"/>
    <w:rsid w:val="001D2C24"/>
    <w:rsid w:val="001D39D8"/>
    <w:rsid w:val="001D49F3"/>
    <w:rsid w:val="001D4FB2"/>
    <w:rsid w:val="001D520A"/>
    <w:rsid w:val="001D55E4"/>
    <w:rsid w:val="001D68E4"/>
    <w:rsid w:val="001D7503"/>
    <w:rsid w:val="001D7AD4"/>
    <w:rsid w:val="001D7B2D"/>
    <w:rsid w:val="001E1098"/>
    <w:rsid w:val="001E1993"/>
    <w:rsid w:val="001E1B96"/>
    <w:rsid w:val="001E1D21"/>
    <w:rsid w:val="001E2109"/>
    <w:rsid w:val="001E2DA0"/>
    <w:rsid w:val="001E2FA4"/>
    <w:rsid w:val="001E3128"/>
    <w:rsid w:val="001E362F"/>
    <w:rsid w:val="001E3A80"/>
    <w:rsid w:val="001E4211"/>
    <w:rsid w:val="001E421D"/>
    <w:rsid w:val="001E4690"/>
    <w:rsid w:val="001E4E7B"/>
    <w:rsid w:val="001E5357"/>
    <w:rsid w:val="001E5B77"/>
    <w:rsid w:val="001E6C7A"/>
    <w:rsid w:val="001E6CA6"/>
    <w:rsid w:val="001E7BA7"/>
    <w:rsid w:val="001F17D3"/>
    <w:rsid w:val="001F27CF"/>
    <w:rsid w:val="001F3CFC"/>
    <w:rsid w:val="001F3DE3"/>
    <w:rsid w:val="001F3EE0"/>
    <w:rsid w:val="001F4196"/>
    <w:rsid w:val="001F41D6"/>
    <w:rsid w:val="001F4793"/>
    <w:rsid w:val="001F4D6E"/>
    <w:rsid w:val="001F5FA2"/>
    <w:rsid w:val="001F69C4"/>
    <w:rsid w:val="0020067B"/>
    <w:rsid w:val="002007DD"/>
    <w:rsid w:val="00201613"/>
    <w:rsid w:val="00202229"/>
    <w:rsid w:val="002024B4"/>
    <w:rsid w:val="00202C87"/>
    <w:rsid w:val="00203A8A"/>
    <w:rsid w:val="00203CB5"/>
    <w:rsid w:val="002041D8"/>
    <w:rsid w:val="00204E3D"/>
    <w:rsid w:val="00205015"/>
    <w:rsid w:val="00205525"/>
    <w:rsid w:val="002057DC"/>
    <w:rsid w:val="00205DF7"/>
    <w:rsid w:val="00205F84"/>
    <w:rsid w:val="00206353"/>
    <w:rsid w:val="00206780"/>
    <w:rsid w:val="00206BCB"/>
    <w:rsid w:val="00207AA7"/>
    <w:rsid w:val="00210BBD"/>
    <w:rsid w:val="00210D7C"/>
    <w:rsid w:val="00210D97"/>
    <w:rsid w:val="00211AC4"/>
    <w:rsid w:val="002123A7"/>
    <w:rsid w:val="00212CFB"/>
    <w:rsid w:val="00213628"/>
    <w:rsid w:val="002147F5"/>
    <w:rsid w:val="00215CCB"/>
    <w:rsid w:val="00216BA7"/>
    <w:rsid w:val="00216E14"/>
    <w:rsid w:val="00216ECD"/>
    <w:rsid w:val="00220639"/>
    <w:rsid w:val="00220809"/>
    <w:rsid w:val="00220A1A"/>
    <w:rsid w:val="00220B54"/>
    <w:rsid w:val="00221601"/>
    <w:rsid w:val="00221947"/>
    <w:rsid w:val="0022256C"/>
    <w:rsid w:val="00223EB2"/>
    <w:rsid w:val="0022400B"/>
    <w:rsid w:val="00224371"/>
    <w:rsid w:val="00224B7E"/>
    <w:rsid w:val="00224C11"/>
    <w:rsid w:val="00226290"/>
    <w:rsid w:val="00226AC6"/>
    <w:rsid w:val="00226DD9"/>
    <w:rsid w:val="00226E29"/>
    <w:rsid w:val="00227488"/>
    <w:rsid w:val="0022748A"/>
    <w:rsid w:val="00231CE2"/>
    <w:rsid w:val="00231D82"/>
    <w:rsid w:val="0023218D"/>
    <w:rsid w:val="00232815"/>
    <w:rsid w:val="00232FAE"/>
    <w:rsid w:val="00233574"/>
    <w:rsid w:val="00234437"/>
    <w:rsid w:val="00234D82"/>
    <w:rsid w:val="00234E66"/>
    <w:rsid w:val="00235068"/>
    <w:rsid w:val="00235BF8"/>
    <w:rsid w:val="0023684D"/>
    <w:rsid w:val="00236A50"/>
    <w:rsid w:val="00236C62"/>
    <w:rsid w:val="002370C2"/>
    <w:rsid w:val="00237361"/>
    <w:rsid w:val="00237A8C"/>
    <w:rsid w:val="00237CCA"/>
    <w:rsid w:val="0024055A"/>
    <w:rsid w:val="00240ED7"/>
    <w:rsid w:val="00241533"/>
    <w:rsid w:val="00242142"/>
    <w:rsid w:val="002429B1"/>
    <w:rsid w:val="002429F0"/>
    <w:rsid w:val="00243224"/>
    <w:rsid w:val="0024339F"/>
    <w:rsid w:val="00244308"/>
    <w:rsid w:val="00245E20"/>
    <w:rsid w:val="002470EC"/>
    <w:rsid w:val="00247204"/>
    <w:rsid w:val="002473B5"/>
    <w:rsid w:val="00247C01"/>
    <w:rsid w:val="002504FE"/>
    <w:rsid w:val="0025096C"/>
    <w:rsid w:val="0025114F"/>
    <w:rsid w:val="00251220"/>
    <w:rsid w:val="0025156C"/>
    <w:rsid w:val="00251846"/>
    <w:rsid w:val="00251B8F"/>
    <w:rsid w:val="00252049"/>
    <w:rsid w:val="002520ED"/>
    <w:rsid w:val="002524E9"/>
    <w:rsid w:val="002537A3"/>
    <w:rsid w:val="00254351"/>
    <w:rsid w:val="00254850"/>
    <w:rsid w:val="00254EEC"/>
    <w:rsid w:val="00254F2D"/>
    <w:rsid w:val="00254F30"/>
    <w:rsid w:val="002551CD"/>
    <w:rsid w:val="00255E61"/>
    <w:rsid w:val="00256590"/>
    <w:rsid w:val="002567D5"/>
    <w:rsid w:val="00256A2B"/>
    <w:rsid w:val="0025722D"/>
    <w:rsid w:val="0025728A"/>
    <w:rsid w:val="00257A47"/>
    <w:rsid w:val="00257B01"/>
    <w:rsid w:val="00257B03"/>
    <w:rsid w:val="00257BD1"/>
    <w:rsid w:val="00260660"/>
    <w:rsid w:val="00260BD6"/>
    <w:rsid w:val="002613D1"/>
    <w:rsid w:val="00262AE5"/>
    <w:rsid w:val="00262BD5"/>
    <w:rsid w:val="00263715"/>
    <w:rsid w:val="00264287"/>
    <w:rsid w:val="0026434B"/>
    <w:rsid w:val="0026448F"/>
    <w:rsid w:val="00264710"/>
    <w:rsid w:val="00264EAB"/>
    <w:rsid w:val="00264EFE"/>
    <w:rsid w:val="0026544A"/>
    <w:rsid w:val="00265671"/>
    <w:rsid w:val="00265D4C"/>
    <w:rsid w:val="002679D6"/>
    <w:rsid w:val="00267B3F"/>
    <w:rsid w:val="0027009C"/>
    <w:rsid w:val="00270864"/>
    <w:rsid w:val="00270DFD"/>
    <w:rsid w:val="002711C1"/>
    <w:rsid w:val="00272C7E"/>
    <w:rsid w:val="00273258"/>
    <w:rsid w:val="00273C9E"/>
    <w:rsid w:val="00274A7D"/>
    <w:rsid w:val="0027558F"/>
    <w:rsid w:val="00276CE4"/>
    <w:rsid w:val="002778E9"/>
    <w:rsid w:val="00277DC4"/>
    <w:rsid w:val="0028028A"/>
    <w:rsid w:val="002818C4"/>
    <w:rsid w:val="00283512"/>
    <w:rsid w:val="0028424E"/>
    <w:rsid w:val="00284677"/>
    <w:rsid w:val="00284937"/>
    <w:rsid w:val="00284B39"/>
    <w:rsid w:val="00284CE6"/>
    <w:rsid w:val="00285271"/>
    <w:rsid w:val="0028564D"/>
    <w:rsid w:val="00285D8F"/>
    <w:rsid w:val="00285DE5"/>
    <w:rsid w:val="00286311"/>
    <w:rsid w:val="002864A7"/>
    <w:rsid w:val="00286BA1"/>
    <w:rsid w:val="00287186"/>
    <w:rsid w:val="00287236"/>
    <w:rsid w:val="0028766A"/>
    <w:rsid w:val="00287A4D"/>
    <w:rsid w:val="00287C1E"/>
    <w:rsid w:val="00290139"/>
    <w:rsid w:val="00290256"/>
    <w:rsid w:val="0029044C"/>
    <w:rsid w:val="002904C0"/>
    <w:rsid w:val="00291126"/>
    <w:rsid w:val="00291B1D"/>
    <w:rsid w:val="0029410B"/>
    <w:rsid w:val="002945BF"/>
    <w:rsid w:val="00294640"/>
    <w:rsid w:val="00294C5C"/>
    <w:rsid w:val="00295785"/>
    <w:rsid w:val="002958EB"/>
    <w:rsid w:val="00295B50"/>
    <w:rsid w:val="00295EE2"/>
    <w:rsid w:val="00296468"/>
    <w:rsid w:val="00296C0F"/>
    <w:rsid w:val="00296CA7"/>
    <w:rsid w:val="00297467"/>
    <w:rsid w:val="002977C5"/>
    <w:rsid w:val="0029796D"/>
    <w:rsid w:val="00297C5C"/>
    <w:rsid w:val="002A0411"/>
    <w:rsid w:val="002A0FFD"/>
    <w:rsid w:val="002A1324"/>
    <w:rsid w:val="002A18D8"/>
    <w:rsid w:val="002A23D9"/>
    <w:rsid w:val="002A2629"/>
    <w:rsid w:val="002A3E24"/>
    <w:rsid w:val="002A456E"/>
    <w:rsid w:val="002A49A2"/>
    <w:rsid w:val="002A5DAF"/>
    <w:rsid w:val="002A6DAF"/>
    <w:rsid w:val="002B0BE8"/>
    <w:rsid w:val="002B0E57"/>
    <w:rsid w:val="002B15CC"/>
    <w:rsid w:val="002B172B"/>
    <w:rsid w:val="002B1828"/>
    <w:rsid w:val="002B1A83"/>
    <w:rsid w:val="002B1DB2"/>
    <w:rsid w:val="002B20B1"/>
    <w:rsid w:val="002B211A"/>
    <w:rsid w:val="002B2369"/>
    <w:rsid w:val="002B45B9"/>
    <w:rsid w:val="002B4876"/>
    <w:rsid w:val="002B48BF"/>
    <w:rsid w:val="002B5EEB"/>
    <w:rsid w:val="002B66FA"/>
    <w:rsid w:val="002B730A"/>
    <w:rsid w:val="002B7B1B"/>
    <w:rsid w:val="002B7B2F"/>
    <w:rsid w:val="002C0AEB"/>
    <w:rsid w:val="002C0C52"/>
    <w:rsid w:val="002C1F8E"/>
    <w:rsid w:val="002C335B"/>
    <w:rsid w:val="002C356A"/>
    <w:rsid w:val="002C3636"/>
    <w:rsid w:val="002C4475"/>
    <w:rsid w:val="002C5D9F"/>
    <w:rsid w:val="002C6CF9"/>
    <w:rsid w:val="002D0EFC"/>
    <w:rsid w:val="002D110F"/>
    <w:rsid w:val="002D17B1"/>
    <w:rsid w:val="002D2E72"/>
    <w:rsid w:val="002D3265"/>
    <w:rsid w:val="002D3959"/>
    <w:rsid w:val="002D467D"/>
    <w:rsid w:val="002D4689"/>
    <w:rsid w:val="002D51F6"/>
    <w:rsid w:val="002D5258"/>
    <w:rsid w:val="002D5387"/>
    <w:rsid w:val="002D56B1"/>
    <w:rsid w:val="002D5F33"/>
    <w:rsid w:val="002D67A3"/>
    <w:rsid w:val="002D6D16"/>
    <w:rsid w:val="002D7459"/>
    <w:rsid w:val="002D788B"/>
    <w:rsid w:val="002D7925"/>
    <w:rsid w:val="002E040B"/>
    <w:rsid w:val="002E055A"/>
    <w:rsid w:val="002E0B04"/>
    <w:rsid w:val="002E1335"/>
    <w:rsid w:val="002E176C"/>
    <w:rsid w:val="002E1941"/>
    <w:rsid w:val="002E1B01"/>
    <w:rsid w:val="002E281B"/>
    <w:rsid w:val="002E2E6C"/>
    <w:rsid w:val="002E38B7"/>
    <w:rsid w:val="002E3DE9"/>
    <w:rsid w:val="002E4E10"/>
    <w:rsid w:val="002E4F2C"/>
    <w:rsid w:val="002E565F"/>
    <w:rsid w:val="002E57DB"/>
    <w:rsid w:val="002E5D30"/>
    <w:rsid w:val="002E6B4B"/>
    <w:rsid w:val="002E6BBA"/>
    <w:rsid w:val="002E7300"/>
    <w:rsid w:val="002E76B2"/>
    <w:rsid w:val="002E7C9D"/>
    <w:rsid w:val="002F05AE"/>
    <w:rsid w:val="002F11DA"/>
    <w:rsid w:val="002F1B79"/>
    <w:rsid w:val="002F1E4E"/>
    <w:rsid w:val="002F2194"/>
    <w:rsid w:val="002F21FB"/>
    <w:rsid w:val="002F29ED"/>
    <w:rsid w:val="002F31CC"/>
    <w:rsid w:val="002F365C"/>
    <w:rsid w:val="002F3829"/>
    <w:rsid w:val="002F5261"/>
    <w:rsid w:val="002F584A"/>
    <w:rsid w:val="002F5E9A"/>
    <w:rsid w:val="002F7575"/>
    <w:rsid w:val="002F79A5"/>
    <w:rsid w:val="002F7F0E"/>
    <w:rsid w:val="00300DEB"/>
    <w:rsid w:val="00300F69"/>
    <w:rsid w:val="0030145D"/>
    <w:rsid w:val="0030162A"/>
    <w:rsid w:val="003017B2"/>
    <w:rsid w:val="00301836"/>
    <w:rsid w:val="00301B11"/>
    <w:rsid w:val="003035D9"/>
    <w:rsid w:val="00303C92"/>
    <w:rsid w:val="00304E23"/>
    <w:rsid w:val="00305459"/>
    <w:rsid w:val="00305AA9"/>
    <w:rsid w:val="00305DA2"/>
    <w:rsid w:val="00306A36"/>
    <w:rsid w:val="003070C5"/>
    <w:rsid w:val="003070F4"/>
    <w:rsid w:val="00307F70"/>
    <w:rsid w:val="0031041C"/>
    <w:rsid w:val="00310ABD"/>
    <w:rsid w:val="00310CEC"/>
    <w:rsid w:val="00310CEF"/>
    <w:rsid w:val="00311F05"/>
    <w:rsid w:val="00312389"/>
    <w:rsid w:val="00312C6C"/>
    <w:rsid w:val="003133DC"/>
    <w:rsid w:val="00313AA1"/>
    <w:rsid w:val="00313E06"/>
    <w:rsid w:val="00314042"/>
    <w:rsid w:val="003141A8"/>
    <w:rsid w:val="003143A5"/>
    <w:rsid w:val="00315121"/>
    <w:rsid w:val="00316847"/>
    <w:rsid w:val="003169BB"/>
    <w:rsid w:val="00316D56"/>
    <w:rsid w:val="0031748F"/>
    <w:rsid w:val="0031796E"/>
    <w:rsid w:val="00320E71"/>
    <w:rsid w:val="00320E96"/>
    <w:rsid w:val="00320F2D"/>
    <w:rsid w:val="003211A5"/>
    <w:rsid w:val="00321912"/>
    <w:rsid w:val="00321999"/>
    <w:rsid w:val="00323411"/>
    <w:rsid w:val="00323531"/>
    <w:rsid w:val="00323C35"/>
    <w:rsid w:val="00324932"/>
    <w:rsid w:val="00324B49"/>
    <w:rsid w:val="00325757"/>
    <w:rsid w:val="00325915"/>
    <w:rsid w:val="00326558"/>
    <w:rsid w:val="00326FE6"/>
    <w:rsid w:val="00327571"/>
    <w:rsid w:val="003279ED"/>
    <w:rsid w:val="00330004"/>
    <w:rsid w:val="00330183"/>
    <w:rsid w:val="0033158B"/>
    <w:rsid w:val="00331623"/>
    <w:rsid w:val="003319BB"/>
    <w:rsid w:val="00331C8A"/>
    <w:rsid w:val="00332A3A"/>
    <w:rsid w:val="00332A43"/>
    <w:rsid w:val="00332F2D"/>
    <w:rsid w:val="00333491"/>
    <w:rsid w:val="003334E7"/>
    <w:rsid w:val="00333CF1"/>
    <w:rsid w:val="00334386"/>
    <w:rsid w:val="00334628"/>
    <w:rsid w:val="0033469A"/>
    <w:rsid w:val="00335474"/>
    <w:rsid w:val="00335A03"/>
    <w:rsid w:val="00337835"/>
    <w:rsid w:val="003407F1"/>
    <w:rsid w:val="00341259"/>
    <w:rsid w:val="003418E4"/>
    <w:rsid w:val="00341BCE"/>
    <w:rsid w:val="00342051"/>
    <w:rsid w:val="0034221E"/>
    <w:rsid w:val="003425E8"/>
    <w:rsid w:val="00342790"/>
    <w:rsid w:val="00343293"/>
    <w:rsid w:val="00344B36"/>
    <w:rsid w:val="00344BFC"/>
    <w:rsid w:val="00344F39"/>
    <w:rsid w:val="00345395"/>
    <w:rsid w:val="00345D42"/>
    <w:rsid w:val="00345E7E"/>
    <w:rsid w:val="00345FE1"/>
    <w:rsid w:val="003470E8"/>
    <w:rsid w:val="00347459"/>
    <w:rsid w:val="003479D2"/>
    <w:rsid w:val="00347B5F"/>
    <w:rsid w:val="00347D29"/>
    <w:rsid w:val="00350359"/>
    <w:rsid w:val="0035083C"/>
    <w:rsid w:val="0035118E"/>
    <w:rsid w:val="00351A4A"/>
    <w:rsid w:val="00351D31"/>
    <w:rsid w:val="00351F64"/>
    <w:rsid w:val="00352266"/>
    <w:rsid w:val="0035265B"/>
    <w:rsid w:val="003528DD"/>
    <w:rsid w:val="00352AD2"/>
    <w:rsid w:val="00353E52"/>
    <w:rsid w:val="00353F34"/>
    <w:rsid w:val="00354635"/>
    <w:rsid w:val="0035529D"/>
    <w:rsid w:val="00355645"/>
    <w:rsid w:val="003556A4"/>
    <w:rsid w:val="00356339"/>
    <w:rsid w:val="003566FD"/>
    <w:rsid w:val="00356B18"/>
    <w:rsid w:val="0035759C"/>
    <w:rsid w:val="0035759D"/>
    <w:rsid w:val="00357D54"/>
    <w:rsid w:val="003600B0"/>
    <w:rsid w:val="00360578"/>
    <w:rsid w:val="003610D7"/>
    <w:rsid w:val="00361576"/>
    <w:rsid w:val="00361883"/>
    <w:rsid w:val="00361F39"/>
    <w:rsid w:val="00362596"/>
    <w:rsid w:val="00362E05"/>
    <w:rsid w:val="00363398"/>
    <w:rsid w:val="00363800"/>
    <w:rsid w:val="00363992"/>
    <w:rsid w:val="00363B76"/>
    <w:rsid w:val="00363DE9"/>
    <w:rsid w:val="003646AA"/>
    <w:rsid w:val="003653F8"/>
    <w:rsid w:val="00366F46"/>
    <w:rsid w:val="0036746E"/>
    <w:rsid w:val="00367588"/>
    <w:rsid w:val="00367790"/>
    <w:rsid w:val="00370EDC"/>
    <w:rsid w:val="00371254"/>
    <w:rsid w:val="00371378"/>
    <w:rsid w:val="0037197C"/>
    <w:rsid w:val="00371C6B"/>
    <w:rsid w:val="00372674"/>
    <w:rsid w:val="003730E3"/>
    <w:rsid w:val="003732E4"/>
    <w:rsid w:val="00373365"/>
    <w:rsid w:val="0037365D"/>
    <w:rsid w:val="0037371E"/>
    <w:rsid w:val="00374101"/>
    <w:rsid w:val="00374659"/>
    <w:rsid w:val="00374CA4"/>
    <w:rsid w:val="00374D61"/>
    <w:rsid w:val="00375A7D"/>
    <w:rsid w:val="00376D8B"/>
    <w:rsid w:val="00376DC2"/>
    <w:rsid w:val="00377209"/>
    <w:rsid w:val="00377404"/>
    <w:rsid w:val="00377DB5"/>
    <w:rsid w:val="00377FED"/>
    <w:rsid w:val="003800BC"/>
    <w:rsid w:val="00380A9B"/>
    <w:rsid w:val="00380ADE"/>
    <w:rsid w:val="003811A8"/>
    <w:rsid w:val="003816B0"/>
    <w:rsid w:val="00381B48"/>
    <w:rsid w:val="00381C61"/>
    <w:rsid w:val="00381DA5"/>
    <w:rsid w:val="00381F41"/>
    <w:rsid w:val="00382104"/>
    <w:rsid w:val="0038281E"/>
    <w:rsid w:val="00383727"/>
    <w:rsid w:val="00383B3B"/>
    <w:rsid w:val="00383E6E"/>
    <w:rsid w:val="00383ED5"/>
    <w:rsid w:val="00384244"/>
    <w:rsid w:val="00384C1D"/>
    <w:rsid w:val="00385264"/>
    <w:rsid w:val="00385930"/>
    <w:rsid w:val="0038594B"/>
    <w:rsid w:val="0038597D"/>
    <w:rsid w:val="00385B64"/>
    <w:rsid w:val="003862B5"/>
    <w:rsid w:val="00386737"/>
    <w:rsid w:val="00386D50"/>
    <w:rsid w:val="00387DF9"/>
    <w:rsid w:val="0039145E"/>
    <w:rsid w:val="003915B6"/>
    <w:rsid w:val="00391D52"/>
    <w:rsid w:val="00391FFA"/>
    <w:rsid w:val="003921BA"/>
    <w:rsid w:val="003927F7"/>
    <w:rsid w:val="003929BB"/>
    <w:rsid w:val="0039388F"/>
    <w:rsid w:val="003939AA"/>
    <w:rsid w:val="003939FA"/>
    <w:rsid w:val="00394192"/>
    <w:rsid w:val="003941D8"/>
    <w:rsid w:val="0039465B"/>
    <w:rsid w:val="00395426"/>
    <w:rsid w:val="003954B0"/>
    <w:rsid w:val="00395548"/>
    <w:rsid w:val="0039556A"/>
    <w:rsid w:val="00395A15"/>
    <w:rsid w:val="003966EF"/>
    <w:rsid w:val="00396D20"/>
    <w:rsid w:val="00396E8E"/>
    <w:rsid w:val="00397531"/>
    <w:rsid w:val="00397D50"/>
    <w:rsid w:val="003A0550"/>
    <w:rsid w:val="003A06BD"/>
    <w:rsid w:val="003A0971"/>
    <w:rsid w:val="003A0A92"/>
    <w:rsid w:val="003A1151"/>
    <w:rsid w:val="003A1542"/>
    <w:rsid w:val="003A184A"/>
    <w:rsid w:val="003A18AC"/>
    <w:rsid w:val="003A195A"/>
    <w:rsid w:val="003A259C"/>
    <w:rsid w:val="003A2C1E"/>
    <w:rsid w:val="003A32DE"/>
    <w:rsid w:val="003A3410"/>
    <w:rsid w:val="003A3E14"/>
    <w:rsid w:val="003A40EE"/>
    <w:rsid w:val="003A5292"/>
    <w:rsid w:val="003A592C"/>
    <w:rsid w:val="003A5AF9"/>
    <w:rsid w:val="003A612A"/>
    <w:rsid w:val="003A68A3"/>
    <w:rsid w:val="003A6AF9"/>
    <w:rsid w:val="003A7626"/>
    <w:rsid w:val="003A79A1"/>
    <w:rsid w:val="003A7C18"/>
    <w:rsid w:val="003A7CB2"/>
    <w:rsid w:val="003A7E43"/>
    <w:rsid w:val="003B048C"/>
    <w:rsid w:val="003B0501"/>
    <w:rsid w:val="003B0B1C"/>
    <w:rsid w:val="003B0BFE"/>
    <w:rsid w:val="003B1320"/>
    <w:rsid w:val="003B25A2"/>
    <w:rsid w:val="003B2AE9"/>
    <w:rsid w:val="003B3622"/>
    <w:rsid w:val="003B3A73"/>
    <w:rsid w:val="003B3DD0"/>
    <w:rsid w:val="003B5B2E"/>
    <w:rsid w:val="003B6518"/>
    <w:rsid w:val="003B6EE1"/>
    <w:rsid w:val="003B74F1"/>
    <w:rsid w:val="003B758D"/>
    <w:rsid w:val="003B7FB2"/>
    <w:rsid w:val="003C04AE"/>
    <w:rsid w:val="003C1EE0"/>
    <w:rsid w:val="003C21CA"/>
    <w:rsid w:val="003C293F"/>
    <w:rsid w:val="003C3150"/>
    <w:rsid w:val="003C334E"/>
    <w:rsid w:val="003C3774"/>
    <w:rsid w:val="003C3DA7"/>
    <w:rsid w:val="003C4154"/>
    <w:rsid w:val="003C4552"/>
    <w:rsid w:val="003C48B1"/>
    <w:rsid w:val="003C4A31"/>
    <w:rsid w:val="003C4CBC"/>
    <w:rsid w:val="003C4F75"/>
    <w:rsid w:val="003C5196"/>
    <w:rsid w:val="003C5C3C"/>
    <w:rsid w:val="003C61C3"/>
    <w:rsid w:val="003C649E"/>
    <w:rsid w:val="003C6CEE"/>
    <w:rsid w:val="003C7F63"/>
    <w:rsid w:val="003D02B5"/>
    <w:rsid w:val="003D0CF9"/>
    <w:rsid w:val="003D0E21"/>
    <w:rsid w:val="003D0F0F"/>
    <w:rsid w:val="003D2100"/>
    <w:rsid w:val="003D323D"/>
    <w:rsid w:val="003D4038"/>
    <w:rsid w:val="003D421F"/>
    <w:rsid w:val="003D464A"/>
    <w:rsid w:val="003D4DE0"/>
    <w:rsid w:val="003D5587"/>
    <w:rsid w:val="003D6570"/>
    <w:rsid w:val="003D6A36"/>
    <w:rsid w:val="003D7098"/>
    <w:rsid w:val="003E04C4"/>
    <w:rsid w:val="003E0BA0"/>
    <w:rsid w:val="003E140E"/>
    <w:rsid w:val="003E15FB"/>
    <w:rsid w:val="003E1B22"/>
    <w:rsid w:val="003E1F73"/>
    <w:rsid w:val="003E1FE4"/>
    <w:rsid w:val="003E2C6A"/>
    <w:rsid w:val="003E2D69"/>
    <w:rsid w:val="003E3A32"/>
    <w:rsid w:val="003E3C6C"/>
    <w:rsid w:val="003E3F3F"/>
    <w:rsid w:val="003E5238"/>
    <w:rsid w:val="003E5798"/>
    <w:rsid w:val="003E5937"/>
    <w:rsid w:val="003E621B"/>
    <w:rsid w:val="003E646A"/>
    <w:rsid w:val="003E6475"/>
    <w:rsid w:val="003F08CF"/>
    <w:rsid w:val="003F0C22"/>
    <w:rsid w:val="003F10AE"/>
    <w:rsid w:val="003F13E8"/>
    <w:rsid w:val="003F2729"/>
    <w:rsid w:val="003F2CF3"/>
    <w:rsid w:val="003F43F0"/>
    <w:rsid w:val="003F4E05"/>
    <w:rsid w:val="003F4ED1"/>
    <w:rsid w:val="003F4F53"/>
    <w:rsid w:val="003F4FF9"/>
    <w:rsid w:val="003F5BC3"/>
    <w:rsid w:val="003F5BC4"/>
    <w:rsid w:val="003F6CDF"/>
    <w:rsid w:val="003F73F5"/>
    <w:rsid w:val="003F7959"/>
    <w:rsid w:val="0040047B"/>
    <w:rsid w:val="004013B4"/>
    <w:rsid w:val="00401583"/>
    <w:rsid w:val="00401CC5"/>
    <w:rsid w:val="00401D53"/>
    <w:rsid w:val="00401EF4"/>
    <w:rsid w:val="00401F80"/>
    <w:rsid w:val="00401FE1"/>
    <w:rsid w:val="0040356A"/>
    <w:rsid w:val="00404856"/>
    <w:rsid w:val="00404CEC"/>
    <w:rsid w:val="00405286"/>
    <w:rsid w:val="004054A5"/>
    <w:rsid w:val="00406B84"/>
    <w:rsid w:val="0040766F"/>
    <w:rsid w:val="00410FF8"/>
    <w:rsid w:val="00411161"/>
    <w:rsid w:val="0041340E"/>
    <w:rsid w:val="00413792"/>
    <w:rsid w:val="00414798"/>
    <w:rsid w:val="00414B49"/>
    <w:rsid w:val="00414CC4"/>
    <w:rsid w:val="004150A2"/>
    <w:rsid w:val="00415A69"/>
    <w:rsid w:val="004166B4"/>
    <w:rsid w:val="0041691B"/>
    <w:rsid w:val="00416B64"/>
    <w:rsid w:val="004208F7"/>
    <w:rsid w:val="00420BC5"/>
    <w:rsid w:val="00422934"/>
    <w:rsid w:val="00422DC6"/>
    <w:rsid w:val="00423C58"/>
    <w:rsid w:val="00423DF7"/>
    <w:rsid w:val="00424B8D"/>
    <w:rsid w:val="00425121"/>
    <w:rsid w:val="00426A77"/>
    <w:rsid w:val="00426F25"/>
    <w:rsid w:val="00427396"/>
    <w:rsid w:val="00427A9A"/>
    <w:rsid w:val="00427D4D"/>
    <w:rsid w:val="00427F93"/>
    <w:rsid w:val="00430463"/>
    <w:rsid w:val="00430EBE"/>
    <w:rsid w:val="004315CC"/>
    <w:rsid w:val="0043180A"/>
    <w:rsid w:val="00431C7C"/>
    <w:rsid w:val="0043230C"/>
    <w:rsid w:val="00432635"/>
    <w:rsid w:val="0043316A"/>
    <w:rsid w:val="00433564"/>
    <w:rsid w:val="00434986"/>
    <w:rsid w:val="0043511D"/>
    <w:rsid w:val="00435EC2"/>
    <w:rsid w:val="00436593"/>
    <w:rsid w:val="0043659A"/>
    <w:rsid w:val="00436847"/>
    <w:rsid w:val="004369B5"/>
    <w:rsid w:val="0043721A"/>
    <w:rsid w:val="004372FB"/>
    <w:rsid w:val="00437834"/>
    <w:rsid w:val="00437E7A"/>
    <w:rsid w:val="00440427"/>
    <w:rsid w:val="004418D5"/>
    <w:rsid w:val="00441E06"/>
    <w:rsid w:val="0044375C"/>
    <w:rsid w:val="00444A6A"/>
    <w:rsid w:val="004451AA"/>
    <w:rsid w:val="004458F1"/>
    <w:rsid w:val="00445AC9"/>
    <w:rsid w:val="004461AD"/>
    <w:rsid w:val="00446852"/>
    <w:rsid w:val="00446CD0"/>
    <w:rsid w:val="004474DE"/>
    <w:rsid w:val="004504BE"/>
    <w:rsid w:val="0045083C"/>
    <w:rsid w:val="00450A00"/>
    <w:rsid w:val="00450B3A"/>
    <w:rsid w:val="004516FB"/>
    <w:rsid w:val="004521D4"/>
    <w:rsid w:val="004528D2"/>
    <w:rsid w:val="00452F45"/>
    <w:rsid w:val="0045335F"/>
    <w:rsid w:val="00453A9A"/>
    <w:rsid w:val="00453BE5"/>
    <w:rsid w:val="00454EAB"/>
    <w:rsid w:val="004553EC"/>
    <w:rsid w:val="00455C98"/>
    <w:rsid w:val="004565D0"/>
    <w:rsid w:val="00456B4D"/>
    <w:rsid w:val="00456FFF"/>
    <w:rsid w:val="004603CB"/>
    <w:rsid w:val="0046065D"/>
    <w:rsid w:val="004614A7"/>
    <w:rsid w:val="004622B0"/>
    <w:rsid w:val="0046256A"/>
    <w:rsid w:val="00462C18"/>
    <w:rsid w:val="00462F31"/>
    <w:rsid w:val="004630E9"/>
    <w:rsid w:val="0046393C"/>
    <w:rsid w:val="0046459D"/>
    <w:rsid w:val="00464642"/>
    <w:rsid w:val="00464B3F"/>
    <w:rsid w:val="00464FE5"/>
    <w:rsid w:val="00467A00"/>
    <w:rsid w:val="00467A45"/>
    <w:rsid w:val="00467A6D"/>
    <w:rsid w:val="00467B8A"/>
    <w:rsid w:val="00467D33"/>
    <w:rsid w:val="00467E4B"/>
    <w:rsid w:val="0047053A"/>
    <w:rsid w:val="004709B9"/>
    <w:rsid w:val="00470D94"/>
    <w:rsid w:val="0047167B"/>
    <w:rsid w:val="00471CAE"/>
    <w:rsid w:val="00471D6B"/>
    <w:rsid w:val="00472241"/>
    <w:rsid w:val="004725F7"/>
    <w:rsid w:val="00472FE0"/>
    <w:rsid w:val="00473076"/>
    <w:rsid w:val="004736B3"/>
    <w:rsid w:val="00473B21"/>
    <w:rsid w:val="00473C24"/>
    <w:rsid w:val="00473C7E"/>
    <w:rsid w:val="00473CD1"/>
    <w:rsid w:val="00473DF2"/>
    <w:rsid w:val="004745E0"/>
    <w:rsid w:val="00474DE0"/>
    <w:rsid w:val="0047597F"/>
    <w:rsid w:val="00476E88"/>
    <w:rsid w:val="004771D8"/>
    <w:rsid w:val="004772A0"/>
    <w:rsid w:val="004779B2"/>
    <w:rsid w:val="00477B5B"/>
    <w:rsid w:val="00481146"/>
    <w:rsid w:val="00481803"/>
    <w:rsid w:val="004824D2"/>
    <w:rsid w:val="00483003"/>
    <w:rsid w:val="004832A3"/>
    <w:rsid w:val="00483B9A"/>
    <w:rsid w:val="00483CE8"/>
    <w:rsid w:val="00484E58"/>
    <w:rsid w:val="004854C7"/>
    <w:rsid w:val="00485F08"/>
    <w:rsid w:val="004863EC"/>
    <w:rsid w:val="004864F6"/>
    <w:rsid w:val="004911C4"/>
    <w:rsid w:val="00491883"/>
    <w:rsid w:val="00491C2E"/>
    <w:rsid w:val="0049296E"/>
    <w:rsid w:val="00493B93"/>
    <w:rsid w:val="0049421C"/>
    <w:rsid w:val="004949E1"/>
    <w:rsid w:val="00494DCF"/>
    <w:rsid w:val="004953B7"/>
    <w:rsid w:val="00495744"/>
    <w:rsid w:val="00495799"/>
    <w:rsid w:val="00495CD8"/>
    <w:rsid w:val="00495DD5"/>
    <w:rsid w:val="0049678E"/>
    <w:rsid w:val="00496FDB"/>
    <w:rsid w:val="00497891"/>
    <w:rsid w:val="004A02FA"/>
    <w:rsid w:val="004A050A"/>
    <w:rsid w:val="004A097A"/>
    <w:rsid w:val="004A1432"/>
    <w:rsid w:val="004A14AD"/>
    <w:rsid w:val="004A1E87"/>
    <w:rsid w:val="004A338D"/>
    <w:rsid w:val="004A61E7"/>
    <w:rsid w:val="004A643C"/>
    <w:rsid w:val="004A740C"/>
    <w:rsid w:val="004B01F3"/>
    <w:rsid w:val="004B0CEA"/>
    <w:rsid w:val="004B11F4"/>
    <w:rsid w:val="004B1805"/>
    <w:rsid w:val="004B251D"/>
    <w:rsid w:val="004B3705"/>
    <w:rsid w:val="004B3B75"/>
    <w:rsid w:val="004B42F6"/>
    <w:rsid w:val="004B52CF"/>
    <w:rsid w:val="004B52DD"/>
    <w:rsid w:val="004B5898"/>
    <w:rsid w:val="004B5AC2"/>
    <w:rsid w:val="004B5DC4"/>
    <w:rsid w:val="004B6004"/>
    <w:rsid w:val="004B61F0"/>
    <w:rsid w:val="004B6A97"/>
    <w:rsid w:val="004B6CCC"/>
    <w:rsid w:val="004B6E5F"/>
    <w:rsid w:val="004C01F1"/>
    <w:rsid w:val="004C0385"/>
    <w:rsid w:val="004C055B"/>
    <w:rsid w:val="004C16FF"/>
    <w:rsid w:val="004C2149"/>
    <w:rsid w:val="004C2632"/>
    <w:rsid w:val="004C292A"/>
    <w:rsid w:val="004C2ADB"/>
    <w:rsid w:val="004C39AA"/>
    <w:rsid w:val="004C3E99"/>
    <w:rsid w:val="004C41F4"/>
    <w:rsid w:val="004C4530"/>
    <w:rsid w:val="004C4A33"/>
    <w:rsid w:val="004C4AF9"/>
    <w:rsid w:val="004C4F15"/>
    <w:rsid w:val="004C4FA1"/>
    <w:rsid w:val="004C5A4E"/>
    <w:rsid w:val="004C5F39"/>
    <w:rsid w:val="004C6122"/>
    <w:rsid w:val="004C68CA"/>
    <w:rsid w:val="004C7D5F"/>
    <w:rsid w:val="004C7F5F"/>
    <w:rsid w:val="004D0394"/>
    <w:rsid w:val="004D050C"/>
    <w:rsid w:val="004D0E5D"/>
    <w:rsid w:val="004D1382"/>
    <w:rsid w:val="004D18F3"/>
    <w:rsid w:val="004D2456"/>
    <w:rsid w:val="004D27A0"/>
    <w:rsid w:val="004D2991"/>
    <w:rsid w:val="004D30FF"/>
    <w:rsid w:val="004D31B1"/>
    <w:rsid w:val="004D4C38"/>
    <w:rsid w:val="004D5117"/>
    <w:rsid w:val="004D6400"/>
    <w:rsid w:val="004D6BD5"/>
    <w:rsid w:val="004D6C9C"/>
    <w:rsid w:val="004D7EB4"/>
    <w:rsid w:val="004E086A"/>
    <w:rsid w:val="004E0FEA"/>
    <w:rsid w:val="004E123B"/>
    <w:rsid w:val="004E14BE"/>
    <w:rsid w:val="004E2147"/>
    <w:rsid w:val="004E2B14"/>
    <w:rsid w:val="004E2D91"/>
    <w:rsid w:val="004E3617"/>
    <w:rsid w:val="004E3C71"/>
    <w:rsid w:val="004E4BD2"/>
    <w:rsid w:val="004E568E"/>
    <w:rsid w:val="004E687C"/>
    <w:rsid w:val="004E7554"/>
    <w:rsid w:val="004E780E"/>
    <w:rsid w:val="004E7B6B"/>
    <w:rsid w:val="004E7F6A"/>
    <w:rsid w:val="004F03F0"/>
    <w:rsid w:val="004F19FF"/>
    <w:rsid w:val="004F254D"/>
    <w:rsid w:val="004F3D41"/>
    <w:rsid w:val="004F3E0B"/>
    <w:rsid w:val="004F43A5"/>
    <w:rsid w:val="004F482A"/>
    <w:rsid w:val="004F4C16"/>
    <w:rsid w:val="004F4DF1"/>
    <w:rsid w:val="004F5001"/>
    <w:rsid w:val="004F596D"/>
    <w:rsid w:val="004F5A3E"/>
    <w:rsid w:val="004F5EC5"/>
    <w:rsid w:val="004F62EB"/>
    <w:rsid w:val="004F64B4"/>
    <w:rsid w:val="004F68D8"/>
    <w:rsid w:val="004F6A63"/>
    <w:rsid w:val="004F735D"/>
    <w:rsid w:val="005017D4"/>
    <w:rsid w:val="00501E20"/>
    <w:rsid w:val="005030CB"/>
    <w:rsid w:val="005036D1"/>
    <w:rsid w:val="00504B3E"/>
    <w:rsid w:val="00504C79"/>
    <w:rsid w:val="0050500B"/>
    <w:rsid w:val="0050575A"/>
    <w:rsid w:val="00506AE2"/>
    <w:rsid w:val="00507101"/>
    <w:rsid w:val="00507A22"/>
    <w:rsid w:val="00507C6C"/>
    <w:rsid w:val="00507DB5"/>
    <w:rsid w:val="005103C8"/>
    <w:rsid w:val="00510A84"/>
    <w:rsid w:val="005110A9"/>
    <w:rsid w:val="00511833"/>
    <w:rsid w:val="00512014"/>
    <w:rsid w:val="005127CE"/>
    <w:rsid w:val="00513827"/>
    <w:rsid w:val="00513B47"/>
    <w:rsid w:val="00513E2C"/>
    <w:rsid w:val="00514377"/>
    <w:rsid w:val="00514683"/>
    <w:rsid w:val="005160BA"/>
    <w:rsid w:val="005160C3"/>
    <w:rsid w:val="00516149"/>
    <w:rsid w:val="005162AB"/>
    <w:rsid w:val="005162DD"/>
    <w:rsid w:val="0051709A"/>
    <w:rsid w:val="005175AF"/>
    <w:rsid w:val="00523E4F"/>
    <w:rsid w:val="0052494F"/>
    <w:rsid w:val="00525769"/>
    <w:rsid w:val="00525E8E"/>
    <w:rsid w:val="00527296"/>
    <w:rsid w:val="005274D7"/>
    <w:rsid w:val="005274E7"/>
    <w:rsid w:val="00530282"/>
    <w:rsid w:val="00530CA8"/>
    <w:rsid w:val="00531DBB"/>
    <w:rsid w:val="005328C2"/>
    <w:rsid w:val="00532F96"/>
    <w:rsid w:val="00533842"/>
    <w:rsid w:val="005339D6"/>
    <w:rsid w:val="00533CD5"/>
    <w:rsid w:val="0053485C"/>
    <w:rsid w:val="00534A84"/>
    <w:rsid w:val="00535000"/>
    <w:rsid w:val="00536089"/>
    <w:rsid w:val="005360CF"/>
    <w:rsid w:val="005361C3"/>
    <w:rsid w:val="00536CF4"/>
    <w:rsid w:val="00537227"/>
    <w:rsid w:val="00537DEC"/>
    <w:rsid w:val="00537E42"/>
    <w:rsid w:val="00537EB0"/>
    <w:rsid w:val="00541501"/>
    <w:rsid w:val="005416CA"/>
    <w:rsid w:val="00541D02"/>
    <w:rsid w:val="0054250E"/>
    <w:rsid w:val="005440B8"/>
    <w:rsid w:val="00544167"/>
    <w:rsid w:val="0054482B"/>
    <w:rsid w:val="00544C44"/>
    <w:rsid w:val="005459EB"/>
    <w:rsid w:val="00546E0B"/>
    <w:rsid w:val="00546E3C"/>
    <w:rsid w:val="0054741E"/>
    <w:rsid w:val="00547901"/>
    <w:rsid w:val="00547935"/>
    <w:rsid w:val="0055071D"/>
    <w:rsid w:val="005514B0"/>
    <w:rsid w:val="0055162A"/>
    <w:rsid w:val="00551A26"/>
    <w:rsid w:val="00551DF5"/>
    <w:rsid w:val="00552CB2"/>
    <w:rsid w:val="005530D4"/>
    <w:rsid w:val="00553ADF"/>
    <w:rsid w:val="00553B5E"/>
    <w:rsid w:val="00553F6B"/>
    <w:rsid w:val="00555E4E"/>
    <w:rsid w:val="0055678B"/>
    <w:rsid w:val="00556DC4"/>
    <w:rsid w:val="0055752F"/>
    <w:rsid w:val="00557857"/>
    <w:rsid w:val="00557D36"/>
    <w:rsid w:val="00557FF1"/>
    <w:rsid w:val="005600D4"/>
    <w:rsid w:val="0056064F"/>
    <w:rsid w:val="00561DDB"/>
    <w:rsid w:val="005621A3"/>
    <w:rsid w:val="00562207"/>
    <w:rsid w:val="00562E9B"/>
    <w:rsid w:val="00563693"/>
    <w:rsid w:val="00564959"/>
    <w:rsid w:val="00565E48"/>
    <w:rsid w:val="0056634F"/>
    <w:rsid w:val="00567D9D"/>
    <w:rsid w:val="005702AA"/>
    <w:rsid w:val="00571621"/>
    <w:rsid w:val="005720B6"/>
    <w:rsid w:val="005727B6"/>
    <w:rsid w:val="00573262"/>
    <w:rsid w:val="0057371D"/>
    <w:rsid w:val="0057376F"/>
    <w:rsid w:val="005745C9"/>
    <w:rsid w:val="00574A1F"/>
    <w:rsid w:val="00574BD7"/>
    <w:rsid w:val="00574C2C"/>
    <w:rsid w:val="00575709"/>
    <w:rsid w:val="0057592A"/>
    <w:rsid w:val="00576A8A"/>
    <w:rsid w:val="0057745C"/>
    <w:rsid w:val="00577650"/>
    <w:rsid w:val="00577A23"/>
    <w:rsid w:val="00577C66"/>
    <w:rsid w:val="00577D2A"/>
    <w:rsid w:val="005800E7"/>
    <w:rsid w:val="00580FB9"/>
    <w:rsid w:val="00581B0E"/>
    <w:rsid w:val="005820C1"/>
    <w:rsid w:val="005827F5"/>
    <w:rsid w:val="00582CCE"/>
    <w:rsid w:val="0058417A"/>
    <w:rsid w:val="00584189"/>
    <w:rsid w:val="00585C5F"/>
    <w:rsid w:val="0058683F"/>
    <w:rsid w:val="00586A02"/>
    <w:rsid w:val="0058771D"/>
    <w:rsid w:val="00587798"/>
    <w:rsid w:val="00587921"/>
    <w:rsid w:val="00590415"/>
    <w:rsid w:val="005906DF"/>
    <w:rsid w:val="005909EC"/>
    <w:rsid w:val="00591804"/>
    <w:rsid w:val="00592666"/>
    <w:rsid w:val="00592EEA"/>
    <w:rsid w:val="0059300C"/>
    <w:rsid w:val="00593871"/>
    <w:rsid w:val="00593B0B"/>
    <w:rsid w:val="00593CE8"/>
    <w:rsid w:val="00593D0F"/>
    <w:rsid w:val="00593EBB"/>
    <w:rsid w:val="0059426F"/>
    <w:rsid w:val="00594D6C"/>
    <w:rsid w:val="0059614E"/>
    <w:rsid w:val="00596455"/>
    <w:rsid w:val="005964EF"/>
    <w:rsid w:val="00597049"/>
    <w:rsid w:val="005978CE"/>
    <w:rsid w:val="005A1320"/>
    <w:rsid w:val="005A16BB"/>
    <w:rsid w:val="005A25B6"/>
    <w:rsid w:val="005A27F6"/>
    <w:rsid w:val="005A282A"/>
    <w:rsid w:val="005A392B"/>
    <w:rsid w:val="005A457B"/>
    <w:rsid w:val="005A553C"/>
    <w:rsid w:val="005A6881"/>
    <w:rsid w:val="005A706A"/>
    <w:rsid w:val="005A73D5"/>
    <w:rsid w:val="005A7A6B"/>
    <w:rsid w:val="005B0992"/>
    <w:rsid w:val="005B1B9F"/>
    <w:rsid w:val="005B1C03"/>
    <w:rsid w:val="005B1E37"/>
    <w:rsid w:val="005B1F58"/>
    <w:rsid w:val="005B2D37"/>
    <w:rsid w:val="005B3148"/>
    <w:rsid w:val="005B4E2F"/>
    <w:rsid w:val="005B643F"/>
    <w:rsid w:val="005B67EF"/>
    <w:rsid w:val="005B69CD"/>
    <w:rsid w:val="005B759B"/>
    <w:rsid w:val="005B76BF"/>
    <w:rsid w:val="005B7A5B"/>
    <w:rsid w:val="005C01DB"/>
    <w:rsid w:val="005C1546"/>
    <w:rsid w:val="005C1AF3"/>
    <w:rsid w:val="005C1B63"/>
    <w:rsid w:val="005C2AA4"/>
    <w:rsid w:val="005C3E01"/>
    <w:rsid w:val="005C4786"/>
    <w:rsid w:val="005C47AC"/>
    <w:rsid w:val="005C508A"/>
    <w:rsid w:val="005C5176"/>
    <w:rsid w:val="005C5A1C"/>
    <w:rsid w:val="005C661F"/>
    <w:rsid w:val="005C6A26"/>
    <w:rsid w:val="005C7237"/>
    <w:rsid w:val="005C7E5D"/>
    <w:rsid w:val="005D0458"/>
    <w:rsid w:val="005D0572"/>
    <w:rsid w:val="005D07F9"/>
    <w:rsid w:val="005D0E23"/>
    <w:rsid w:val="005D0EE2"/>
    <w:rsid w:val="005D1409"/>
    <w:rsid w:val="005D187C"/>
    <w:rsid w:val="005D1CFE"/>
    <w:rsid w:val="005D1F07"/>
    <w:rsid w:val="005D20A9"/>
    <w:rsid w:val="005D27C6"/>
    <w:rsid w:val="005D2F90"/>
    <w:rsid w:val="005D33A9"/>
    <w:rsid w:val="005D33E1"/>
    <w:rsid w:val="005D3B48"/>
    <w:rsid w:val="005D4261"/>
    <w:rsid w:val="005D497E"/>
    <w:rsid w:val="005D58F4"/>
    <w:rsid w:val="005D62E3"/>
    <w:rsid w:val="005D64E7"/>
    <w:rsid w:val="005D6F3D"/>
    <w:rsid w:val="005D792D"/>
    <w:rsid w:val="005E0568"/>
    <w:rsid w:val="005E0EAE"/>
    <w:rsid w:val="005E0F29"/>
    <w:rsid w:val="005E1C7B"/>
    <w:rsid w:val="005E1F64"/>
    <w:rsid w:val="005E21D1"/>
    <w:rsid w:val="005E2443"/>
    <w:rsid w:val="005E25A1"/>
    <w:rsid w:val="005E2949"/>
    <w:rsid w:val="005E2D2E"/>
    <w:rsid w:val="005E2FDB"/>
    <w:rsid w:val="005E3DFC"/>
    <w:rsid w:val="005E3F51"/>
    <w:rsid w:val="005E450B"/>
    <w:rsid w:val="005E4EF7"/>
    <w:rsid w:val="005E51FD"/>
    <w:rsid w:val="005E554B"/>
    <w:rsid w:val="005E5772"/>
    <w:rsid w:val="005E58BD"/>
    <w:rsid w:val="005E66C1"/>
    <w:rsid w:val="005E6703"/>
    <w:rsid w:val="005E6ED4"/>
    <w:rsid w:val="005E6F63"/>
    <w:rsid w:val="005E76ED"/>
    <w:rsid w:val="005F0AE5"/>
    <w:rsid w:val="005F2146"/>
    <w:rsid w:val="005F2C90"/>
    <w:rsid w:val="005F2E4A"/>
    <w:rsid w:val="005F3AC6"/>
    <w:rsid w:val="005F3BFB"/>
    <w:rsid w:val="005F4306"/>
    <w:rsid w:val="005F4786"/>
    <w:rsid w:val="005F4881"/>
    <w:rsid w:val="005F4C6E"/>
    <w:rsid w:val="005F527F"/>
    <w:rsid w:val="005F55E2"/>
    <w:rsid w:val="005F5B47"/>
    <w:rsid w:val="005F5CC9"/>
    <w:rsid w:val="005F5EC3"/>
    <w:rsid w:val="005F6B93"/>
    <w:rsid w:val="005F6E37"/>
    <w:rsid w:val="005F6FE3"/>
    <w:rsid w:val="005F7032"/>
    <w:rsid w:val="005F71E4"/>
    <w:rsid w:val="00600728"/>
    <w:rsid w:val="0060212E"/>
    <w:rsid w:val="006024CA"/>
    <w:rsid w:val="0060318D"/>
    <w:rsid w:val="006033D7"/>
    <w:rsid w:val="006035C4"/>
    <w:rsid w:val="006036ED"/>
    <w:rsid w:val="006037DE"/>
    <w:rsid w:val="006038EE"/>
    <w:rsid w:val="00604B8E"/>
    <w:rsid w:val="006052A7"/>
    <w:rsid w:val="00606AEB"/>
    <w:rsid w:val="00606E71"/>
    <w:rsid w:val="00606F82"/>
    <w:rsid w:val="00607734"/>
    <w:rsid w:val="00607C0B"/>
    <w:rsid w:val="0061011F"/>
    <w:rsid w:val="0061056A"/>
    <w:rsid w:val="00610C16"/>
    <w:rsid w:val="00610C8E"/>
    <w:rsid w:val="00611963"/>
    <w:rsid w:val="00611995"/>
    <w:rsid w:val="006119AF"/>
    <w:rsid w:val="00611ECA"/>
    <w:rsid w:val="00612A4D"/>
    <w:rsid w:val="00613005"/>
    <w:rsid w:val="00613198"/>
    <w:rsid w:val="006135B5"/>
    <w:rsid w:val="006136BB"/>
    <w:rsid w:val="006139D6"/>
    <w:rsid w:val="00613D8E"/>
    <w:rsid w:val="00613DC9"/>
    <w:rsid w:val="00613E50"/>
    <w:rsid w:val="006141E9"/>
    <w:rsid w:val="0061570D"/>
    <w:rsid w:val="00615C6A"/>
    <w:rsid w:val="00615F3D"/>
    <w:rsid w:val="006202AB"/>
    <w:rsid w:val="006204B2"/>
    <w:rsid w:val="0062101A"/>
    <w:rsid w:val="00621BC9"/>
    <w:rsid w:val="00621C76"/>
    <w:rsid w:val="00621E6C"/>
    <w:rsid w:val="00621EBF"/>
    <w:rsid w:val="00622CE2"/>
    <w:rsid w:val="00622EE0"/>
    <w:rsid w:val="00624C5E"/>
    <w:rsid w:val="0062519B"/>
    <w:rsid w:val="00625219"/>
    <w:rsid w:val="0062532D"/>
    <w:rsid w:val="0062738F"/>
    <w:rsid w:val="00627A8F"/>
    <w:rsid w:val="00630C00"/>
    <w:rsid w:val="00631735"/>
    <w:rsid w:val="00632918"/>
    <w:rsid w:val="00632C65"/>
    <w:rsid w:val="00632E91"/>
    <w:rsid w:val="0063408C"/>
    <w:rsid w:val="00634362"/>
    <w:rsid w:val="00635094"/>
    <w:rsid w:val="00636C50"/>
    <w:rsid w:val="006372D3"/>
    <w:rsid w:val="00637465"/>
    <w:rsid w:val="00637920"/>
    <w:rsid w:val="00637A29"/>
    <w:rsid w:val="0064011A"/>
    <w:rsid w:val="00641074"/>
    <w:rsid w:val="00641D50"/>
    <w:rsid w:val="00643228"/>
    <w:rsid w:val="006433C5"/>
    <w:rsid w:val="006439AD"/>
    <w:rsid w:val="0064416F"/>
    <w:rsid w:val="00644F40"/>
    <w:rsid w:val="0064562C"/>
    <w:rsid w:val="00645B36"/>
    <w:rsid w:val="0065015C"/>
    <w:rsid w:val="006505EF"/>
    <w:rsid w:val="00650DBD"/>
    <w:rsid w:val="00651190"/>
    <w:rsid w:val="006516CA"/>
    <w:rsid w:val="006518E5"/>
    <w:rsid w:val="00651A73"/>
    <w:rsid w:val="006520D1"/>
    <w:rsid w:val="00653D87"/>
    <w:rsid w:val="006542DB"/>
    <w:rsid w:val="0065440D"/>
    <w:rsid w:val="00654BE9"/>
    <w:rsid w:val="006561F6"/>
    <w:rsid w:val="006566CB"/>
    <w:rsid w:val="00656E51"/>
    <w:rsid w:val="00656EFE"/>
    <w:rsid w:val="006571B2"/>
    <w:rsid w:val="00657357"/>
    <w:rsid w:val="00657521"/>
    <w:rsid w:val="006577FA"/>
    <w:rsid w:val="00657AE2"/>
    <w:rsid w:val="00657C52"/>
    <w:rsid w:val="00657E01"/>
    <w:rsid w:val="006603B8"/>
    <w:rsid w:val="006613C6"/>
    <w:rsid w:val="0066192D"/>
    <w:rsid w:val="00661CDD"/>
    <w:rsid w:val="00661F8E"/>
    <w:rsid w:val="006630F8"/>
    <w:rsid w:val="00663845"/>
    <w:rsid w:val="00663CFC"/>
    <w:rsid w:val="00664638"/>
    <w:rsid w:val="006646BB"/>
    <w:rsid w:val="0066572B"/>
    <w:rsid w:val="00666016"/>
    <w:rsid w:val="00666F8F"/>
    <w:rsid w:val="006678CA"/>
    <w:rsid w:val="00667C45"/>
    <w:rsid w:val="006700EB"/>
    <w:rsid w:val="006716E5"/>
    <w:rsid w:val="006717F9"/>
    <w:rsid w:val="00672288"/>
    <w:rsid w:val="00672680"/>
    <w:rsid w:val="00672BA0"/>
    <w:rsid w:val="00673612"/>
    <w:rsid w:val="00673A4D"/>
    <w:rsid w:val="00673C90"/>
    <w:rsid w:val="0067428D"/>
    <w:rsid w:val="00674AA5"/>
    <w:rsid w:val="0067613A"/>
    <w:rsid w:val="006762FA"/>
    <w:rsid w:val="00677085"/>
    <w:rsid w:val="00680748"/>
    <w:rsid w:val="00682D11"/>
    <w:rsid w:val="00683066"/>
    <w:rsid w:val="00683675"/>
    <w:rsid w:val="00685A61"/>
    <w:rsid w:val="00686495"/>
    <w:rsid w:val="00686B4F"/>
    <w:rsid w:val="00686C6D"/>
    <w:rsid w:val="00686E5D"/>
    <w:rsid w:val="00687625"/>
    <w:rsid w:val="006876B5"/>
    <w:rsid w:val="00687BC1"/>
    <w:rsid w:val="00690585"/>
    <w:rsid w:val="00690D01"/>
    <w:rsid w:val="00691783"/>
    <w:rsid w:val="00691900"/>
    <w:rsid w:val="00691B1D"/>
    <w:rsid w:val="00692033"/>
    <w:rsid w:val="00692205"/>
    <w:rsid w:val="0069229A"/>
    <w:rsid w:val="006922FD"/>
    <w:rsid w:val="00692917"/>
    <w:rsid w:val="006936BF"/>
    <w:rsid w:val="00694AAE"/>
    <w:rsid w:val="00694E89"/>
    <w:rsid w:val="00696021"/>
    <w:rsid w:val="0069675E"/>
    <w:rsid w:val="00696EEA"/>
    <w:rsid w:val="00697E1D"/>
    <w:rsid w:val="006A0DBD"/>
    <w:rsid w:val="006A1AE6"/>
    <w:rsid w:val="006A1FD4"/>
    <w:rsid w:val="006A2B65"/>
    <w:rsid w:val="006A3F4F"/>
    <w:rsid w:val="006A4793"/>
    <w:rsid w:val="006A47E1"/>
    <w:rsid w:val="006A4B84"/>
    <w:rsid w:val="006A5223"/>
    <w:rsid w:val="006A54F6"/>
    <w:rsid w:val="006A5CB0"/>
    <w:rsid w:val="006A62BA"/>
    <w:rsid w:val="006A6828"/>
    <w:rsid w:val="006A6FDD"/>
    <w:rsid w:val="006A76E9"/>
    <w:rsid w:val="006B03AA"/>
    <w:rsid w:val="006B1C1D"/>
    <w:rsid w:val="006B2C84"/>
    <w:rsid w:val="006B31C3"/>
    <w:rsid w:val="006B37DA"/>
    <w:rsid w:val="006B388D"/>
    <w:rsid w:val="006B417A"/>
    <w:rsid w:val="006B4B82"/>
    <w:rsid w:val="006B4EB6"/>
    <w:rsid w:val="006B523F"/>
    <w:rsid w:val="006B62CA"/>
    <w:rsid w:val="006B6895"/>
    <w:rsid w:val="006B6F82"/>
    <w:rsid w:val="006B753C"/>
    <w:rsid w:val="006B7789"/>
    <w:rsid w:val="006B7E49"/>
    <w:rsid w:val="006C0090"/>
    <w:rsid w:val="006C0FD3"/>
    <w:rsid w:val="006C1166"/>
    <w:rsid w:val="006C15E7"/>
    <w:rsid w:val="006C1DE1"/>
    <w:rsid w:val="006C20FF"/>
    <w:rsid w:val="006C3369"/>
    <w:rsid w:val="006C391F"/>
    <w:rsid w:val="006C41B2"/>
    <w:rsid w:val="006C423C"/>
    <w:rsid w:val="006C4648"/>
    <w:rsid w:val="006C498E"/>
    <w:rsid w:val="006C52FA"/>
    <w:rsid w:val="006C57B0"/>
    <w:rsid w:val="006C58C6"/>
    <w:rsid w:val="006C5AED"/>
    <w:rsid w:val="006C5F02"/>
    <w:rsid w:val="006C645E"/>
    <w:rsid w:val="006C6BA0"/>
    <w:rsid w:val="006C6E6C"/>
    <w:rsid w:val="006C6E70"/>
    <w:rsid w:val="006D2CD7"/>
    <w:rsid w:val="006D3AB2"/>
    <w:rsid w:val="006D41E6"/>
    <w:rsid w:val="006D46AD"/>
    <w:rsid w:val="006D4884"/>
    <w:rsid w:val="006D4E41"/>
    <w:rsid w:val="006D53F9"/>
    <w:rsid w:val="006D56AA"/>
    <w:rsid w:val="006D5C91"/>
    <w:rsid w:val="006D5DB7"/>
    <w:rsid w:val="006D61A9"/>
    <w:rsid w:val="006D689A"/>
    <w:rsid w:val="006D70BE"/>
    <w:rsid w:val="006D795C"/>
    <w:rsid w:val="006D7C46"/>
    <w:rsid w:val="006D7CC4"/>
    <w:rsid w:val="006D7E09"/>
    <w:rsid w:val="006E12B9"/>
    <w:rsid w:val="006E1407"/>
    <w:rsid w:val="006E2322"/>
    <w:rsid w:val="006E251A"/>
    <w:rsid w:val="006E2A31"/>
    <w:rsid w:val="006E2DE2"/>
    <w:rsid w:val="006E357E"/>
    <w:rsid w:val="006E3B6F"/>
    <w:rsid w:val="006E4980"/>
    <w:rsid w:val="006E4F14"/>
    <w:rsid w:val="006E56FE"/>
    <w:rsid w:val="006E583D"/>
    <w:rsid w:val="006E65BF"/>
    <w:rsid w:val="006E6ECD"/>
    <w:rsid w:val="006E70BE"/>
    <w:rsid w:val="006E7272"/>
    <w:rsid w:val="006E76DA"/>
    <w:rsid w:val="006F030E"/>
    <w:rsid w:val="006F1D22"/>
    <w:rsid w:val="006F214F"/>
    <w:rsid w:val="006F2A45"/>
    <w:rsid w:val="006F3C56"/>
    <w:rsid w:val="006F48E9"/>
    <w:rsid w:val="006F5380"/>
    <w:rsid w:val="006F5B4B"/>
    <w:rsid w:val="006F60B5"/>
    <w:rsid w:val="006F63C7"/>
    <w:rsid w:val="006F698D"/>
    <w:rsid w:val="006F7823"/>
    <w:rsid w:val="006F7C64"/>
    <w:rsid w:val="0070056C"/>
    <w:rsid w:val="00700AFA"/>
    <w:rsid w:val="00700E57"/>
    <w:rsid w:val="00701BE0"/>
    <w:rsid w:val="0070226B"/>
    <w:rsid w:val="00702348"/>
    <w:rsid w:val="00702D81"/>
    <w:rsid w:val="00703001"/>
    <w:rsid w:val="00703523"/>
    <w:rsid w:val="00703AD5"/>
    <w:rsid w:val="00704052"/>
    <w:rsid w:val="00704203"/>
    <w:rsid w:val="00705A69"/>
    <w:rsid w:val="007062D8"/>
    <w:rsid w:val="007065B1"/>
    <w:rsid w:val="00706960"/>
    <w:rsid w:val="0070697D"/>
    <w:rsid w:val="00706C68"/>
    <w:rsid w:val="00706E17"/>
    <w:rsid w:val="00711249"/>
    <w:rsid w:val="00712297"/>
    <w:rsid w:val="00712988"/>
    <w:rsid w:val="00712D39"/>
    <w:rsid w:val="00712D45"/>
    <w:rsid w:val="007136EF"/>
    <w:rsid w:val="00713B28"/>
    <w:rsid w:val="00713F40"/>
    <w:rsid w:val="00714A58"/>
    <w:rsid w:val="007154BD"/>
    <w:rsid w:val="007163D0"/>
    <w:rsid w:val="00716B19"/>
    <w:rsid w:val="00716B89"/>
    <w:rsid w:val="00720D6F"/>
    <w:rsid w:val="00720F79"/>
    <w:rsid w:val="007217D1"/>
    <w:rsid w:val="007218B4"/>
    <w:rsid w:val="00721BA4"/>
    <w:rsid w:val="00723784"/>
    <w:rsid w:val="0072477D"/>
    <w:rsid w:val="0072524A"/>
    <w:rsid w:val="00725E1D"/>
    <w:rsid w:val="00725F3F"/>
    <w:rsid w:val="00726265"/>
    <w:rsid w:val="00726BCD"/>
    <w:rsid w:val="00730CA6"/>
    <w:rsid w:val="00730EC9"/>
    <w:rsid w:val="00731C80"/>
    <w:rsid w:val="00732490"/>
    <w:rsid w:val="007326C9"/>
    <w:rsid w:val="00732836"/>
    <w:rsid w:val="00733F19"/>
    <w:rsid w:val="0073450D"/>
    <w:rsid w:val="0073451F"/>
    <w:rsid w:val="00734CF2"/>
    <w:rsid w:val="007350CC"/>
    <w:rsid w:val="00735FDB"/>
    <w:rsid w:val="007361B4"/>
    <w:rsid w:val="00736BE3"/>
    <w:rsid w:val="00736C4E"/>
    <w:rsid w:val="0073706B"/>
    <w:rsid w:val="00737513"/>
    <w:rsid w:val="00737A76"/>
    <w:rsid w:val="00737CB2"/>
    <w:rsid w:val="0074018E"/>
    <w:rsid w:val="007403D0"/>
    <w:rsid w:val="007408C1"/>
    <w:rsid w:val="007419D5"/>
    <w:rsid w:val="00741B15"/>
    <w:rsid w:val="00742371"/>
    <w:rsid w:val="00742797"/>
    <w:rsid w:val="00744B13"/>
    <w:rsid w:val="00744FB4"/>
    <w:rsid w:val="00745730"/>
    <w:rsid w:val="00746D58"/>
    <w:rsid w:val="0075027D"/>
    <w:rsid w:val="00750645"/>
    <w:rsid w:val="007507AA"/>
    <w:rsid w:val="007507E4"/>
    <w:rsid w:val="00750949"/>
    <w:rsid w:val="00750FD3"/>
    <w:rsid w:val="00751D74"/>
    <w:rsid w:val="00751FAD"/>
    <w:rsid w:val="007522FB"/>
    <w:rsid w:val="0075236B"/>
    <w:rsid w:val="007524F6"/>
    <w:rsid w:val="00752D87"/>
    <w:rsid w:val="00753A23"/>
    <w:rsid w:val="00753B07"/>
    <w:rsid w:val="0075448C"/>
    <w:rsid w:val="00754B72"/>
    <w:rsid w:val="00754FC0"/>
    <w:rsid w:val="007550A2"/>
    <w:rsid w:val="00755EA8"/>
    <w:rsid w:val="007567AA"/>
    <w:rsid w:val="007572A5"/>
    <w:rsid w:val="00760954"/>
    <w:rsid w:val="00760AAC"/>
    <w:rsid w:val="00760E04"/>
    <w:rsid w:val="00761094"/>
    <w:rsid w:val="00762436"/>
    <w:rsid w:val="00763EE3"/>
    <w:rsid w:val="0076446E"/>
    <w:rsid w:val="00765172"/>
    <w:rsid w:val="00765EA5"/>
    <w:rsid w:val="007662D5"/>
    <w:rsid w:val="00766486"/>
    <w:rsid w:val="007668C8"/>
    <w:rsid w:val="00766E9F"/>
    <w:rsid w:val="007675A1"/>
    <w:rsid w:val="007677C0"/>
    <w:rsid w:val="00770025"/>
    <w:rsid w:val="00770BFD"/>
    <w:rsid w:val="007716E9"/>
    <w:rsid w:val="00771D65"/>
    <w:rsid w:val="00772300"/>
    <w:rsid w:val="00772AB0"/>
    <w:rsid w:val="00772CBB"/>
    <w:rsid w:val="00772CDD"/>
    <w:rsid w:val="0077322B"/>
    <w:rsid w:val="00773784"/>
    <w:rsid w:val="00774BE0"/>
    <w:rsid w:val="00774CFA"/>
    <w:rsid w:val="00774FEC"/>
    <w:rsid w:val="0077542A"/>
    <w:rsid w:val="007757E4"/>
    <w:rsid w:val="0077626A"/>
    <w:rsid w:val="007768B9"/>
    <w:rsid w:val="00780852"/>
    <w:rsid w:val="007823BE"/>
    <w:rsid w:val="00782EAF"/>
    <w:rsid w:val="00783A60"/>
    <w:rsid w:val="00783F86"/>
    <w:rsid w:val="00785B55"/>
    <w:rsid w:val="00785D31"/>
    <w:rsid w:val="007870C7"/>
    <w:rsid w:val="0078717C"/>
    <w:rsid w:val="00787368"/>
    <w:rsid w:val="0078794F"/>
    <w:rsid w:val="00787B13"/>
    <w:rsid w:val="0079020D"/>
    <w:rsid w:val="007902D1"/>
    <w:rsid w:val="00790DCF"/>
    <w:rsid w:val="00790EA3"/>
    <w:rsid w:val="00790ECF"/>
    <w:rsid w:val="00790FD2"/>
    <w:rsid w:val="007924BB"/>
    <w:rsid w:val="00792F2F"/>
    <w:rsid w:val="007930D7"/>
    <w:rsid w:val="007933B8"/>
    <w:rsid w:val="007935BE"/>
    <w:rsid w:val="00793BC4"/>
    <w:rsid w:val="0079443E"/>
    <w:rsid w:val="0079594F"/>
    <w:rsid w:val="00795A47"/>
    <w:rsid w:val="0079662F"/>
    <w:rsid w:val="007968AC"/>
    <w:rsid w:val="00796F32"/>
    <w:rsid w:val="00797179"/>
    <w:rsid w:val="00797B2B"/>
    <w:rsid w:val="007A06B7"/>
    <w:rsid w:val="007A0756"/>
    <w:rsid w:val="007A0818"/>
    <w:rsid w:val="007A226D"/>
    <w:rsid w:val="007A3581"/>
    <w:rsid w:val="007A3D90"/>
    <w:rsid w:val="007A458F"/>
    <w:rsid w:val="007A4681"/>
    <w:rsid w:val="007A4DC5"/>
    <w:rsid w:val="007A5D49"/>
    <w:rsid w:val="007A60F1"/>
    <w:rsid w:val="007A63FF"/>
    <w:rsid w:val="007A6F53"/>
    <w:rsid w:val="007A71AF"/>
    <w:rsid w:val="007A74AB"/>
    <w:rsid w:val="007A77C1"/>
    <w:rsid w:val="007A7A3F"/>
    <w:rsid w:val="007B17FA"/>
    <w:rsid w:val="007B222F"/>
    <w:rsid w:val="007B28E7"/>
    <w:rsid w:val="007B28F2"/>
    <w:rsid w:val="007B2E27"/>
    <w:rsid w:val="007B2F72"/>
    <w:rsid w:val="007B33FE"/>
    <w:rsid w:val="007B3603"/>
    <w:rsid w:val="007B36F3"/>
    <w:rsid w:val="007B45BE"/>
    <w:rsid w:val="007B4B5D"/>
    <w:rsid w:val="007B4F5B"/>
    <w:rsid w:val="007B5441"/>
    <w:rsid w:val="007B57CE"/>
    <w:rsid w:val="007B6174"/>
    <w:rsid w:val="007B6F24"/>
    <w:rsid w:val="007B723F"/>
    <w:rsid w:val="007B73B4"/>
    <w:rsid w:val="007B7803"/>
    <w:rsid w:val="007B7839"/>
    <w:rsid w:val="007C1332"/>
    <w:rsid w:val="007C156C"/>
    <w:rsid w:val="007C1655"/>
    <w:rsid w:val="007C1BDF"/>
    <w:rsid w:val="007C1DAB"/>
    <w:rsid w:val="007C225F"/>
    <w:rsid w:val="007C430C"/>
    <w:rsid w:val="007C4AF3"/>
    <w:rsid w:val="007C571F"/>
    <w:rsid w:val="007C62C1"/>
    <w:rsid w:val="007C6B07"/>
    <w:rsid w:val="007C719F"/>
    <w:rsid w:val="007C72D1"/>
    <w:rsid w:val="007C77C5"/>
    <w:rsid w:val="007C7EB9"/>
    <w:rsid w:val="007C7EBB"/>
    <w:rsid w:val="007D0E8F"/>
    <w:rsid w:val="007D1057"/>
    <w:rsid w:val="007D15A5"/>
    <w:rsid w:val="007D178F"/>
    <w:rsid w:val="007D1CFA"/>
    <w:rsid w:val="007D1DBD"/>
    <w:rsid w:val="007D26B5"/>
    <w:rsid w:val="007D26D1"/>
    <w:rsid w:val="007D2742"/>
    <w:rsid w:val="007D2C70"/>
    <w:rsid w:val="007D2FCC"/>
    <w:rsid w:val="007D3BA3"/>
    <w:rsid w:val="007D4738"/>
    <w:rsid w:val="007D49CA"/>
    <w:rsid w:val="007D4EFB"/>
    <w:rsid w:val="007D69F5"/>
    <w:rsid w:val="007D7113"/>
    <w:rsid w:val="007D7C5C"/>
    <w:rsid w:val="007D7CF9"/>
    <w:rsid w:val="007E0B7E"/>
    <w:rsid w:val="007E10F2"/>
    <w:rsid w:val="007E135F"/>
    <w:rsid w:val="007E1514"/>
    <w:rsid w:val="007E17C1"/>
    <w:rsid w:val="007E1C83"/>
    <w:rsid w:val="007E2092"/>
    <w:rsid w:val="007E2BC9"/>
    <w:rsid w:val="007E312D"/>
    <w:rsid w:val="007E5C0B"/>
    <w:rsid w:val="007E5C8E"/>
    <w:rsid w:val="007E5CA8"/>
    <w:rsid w:val="007E6502"/>
    <w:rsid w:val="007E68E9"/>
    <w:rsid w:val="007E6CB3"/>
    <w:rsid w:val="007E7525"/>
    <w:rsid w:val="007E7982"/>
    <w:rsid w:val="007E7D48"/>
    <w:rsid w:val="007E7F38"/>
    <w:rsid w:val="007F04D8"/>
    <w:rsid w:val="007F205C"/>
    <w:rsid w:val="007F2D94"/>
    <w:rsid w:val="007F33A6"/>
    <w:rsid w:val="007F34CB"/>
    <w:rsid w:val="007F4216"/>
    <w:rsid w:val="007F45E8"/>
    <w:rsid w:val="007F4B41"/>
    <w:rsid w:val="007F4D78"/>
    <w:rsid w:val="007F5EDC"/>
    <w:rsid w:val="007F5F0A"/>
    <w:rsid w:val="007F654E"/>
    <w:rsid w:val="007F71FF"/>
    <w:rsid w:val="007F7C5E"/>
    <w:rsid w:val="0080052D"/>
    <w:rsid w:val="00800535"/>
    <w:rsid w:val="00800699"/>
    <w:rsid w:val="00800831"/>
    <w:rsid w:val="00800AED"/>
    <w:rsid w:val="0080199C"/>
    <w:rsid w:val="00801BD9"/>
    <w:rsid w:val="00802D60"/>
    <w:rsid w:val="00803768"/>
    <w:rsid w:val="0080408D"/>
    <w:rsid w:val="00804601"/>
    <w:rsid w:val="0080510D"/>
    <w:rsid w:val="00805595"/>
    <w:rsid w:val="00806C6E"/>
    <w:rsid w:val="00807DC5"/>
    <w:rsid w:val="00807ED6"/>
    <w:rsid w:val="00807F63"/>
    <w:rsid w:val="00811182"/>
    <w:rsid w:val="0081128F"/>
    <w:rsid w:val="00813049"/>
    <w:rsid w:val="0081332D"/>
    <w:rsid w:val="008135DA"/>
    <w:rsid w:val="008135F6"/>
    <w:rsid w:val="0081385C"/>
    <w:rsid w:val="00813994"/>
    <w:rsid w:val="0081438F"/>
    <w:rsid w:val="00814418"/>
    <w:rsid w:val="00816249"/>
    <w:rsid w:val="0081637A"/>
    <w:rsid w:val="008169EF"/>
    <w:rsid w:val="00817291"/>
    <w:rsid w:val="00817A94"/>
    <w:rsid w:val="00817F1F"/>
    <w:rsid w:val="00820526"/>
    <w:rsid w:val="00821091"/>
    <w:rsid w:val="00821121"/>
    <w:rsid w:val="00821532"/>
    <w:rsid w:val="00822B82"/>
    <w:rsid w:val="00822C4F"/>
    <w:rsid w:val="00822CC3"/>
    <w:rsid w:val="008231A9"/>
    <w:rsid w:val="00823909"/>
    <w:rsid w:val="00823D42"/>
    <w:rsid w:val="00823E76"/>
    <w:rsid w:val="0082579F"/>
    <w:rsid w:val="00825802"/>
    <w:rsid w:val="008258ED"/>
    <w:rsid w:val="00825AB8"/>
    <w:rsid w:val="008266E0"/>
    <w:rsid w:val="008305EB"/>
    <w:rsid w:val="00830BE0"/>
    <w:rsid w:val="00830FDC"/>
    <w:rsid w:val="008316B4"/>
    <w:rsid w:val="00831835"/>
    <w:rsid w:val="00831870"/>
    <w:rsid w:val="00831A49"/>
    <w:rsid w:val="0083249D"/>
    <w:rsid w:val="0083296E"/>
    <w:rsid w:val="00833BB2"/>
    <w:rsid w:val="00833F72"/>
    <w:rsid w:val="0083418C"/>
    <w:rsid w:val="008347BE"/>
    <w:rsid w:val="00835002"/>
    <w:rsid w:val="00836E17"/>
    <w:rsid w:val="008373C0"/>
    <w:rsid w:val="00837A91"/>
    <w:rsid w:val="00840355"/>
    <w:rsid w:val="008408BD"/>
    <w:rsid w:val="0084151B"/>
    <w:rsid w:val="00841EF8"/>
    <w:rsid w:val="008423B0"/>
    <w:rsid w:val="00843CEF"/>
    <w:rsid w:val="00843E75"/>
    <w:rsid w:val="00844627"/>
    <w:rsid w:val="00844A7D"/>
    <w:rsid w:val="00844A99"/>
    <w:rsid w:val="00845151"/>
    <w:rsid w:val="00845335"/>
    <w:rsid w:val="00845606"/>
    <w:rsid w:val="0084596E"/>
    <w:rsid w:val="008459B7"/>
    <w:rsid w:val="00845A78"/>
    <w:rsid w:val="00845B5C"/>
    <w:rsid w:val="008463BB"/>
    <w:rsid w:val="008465CB"/>
    <w:rsid w:val="0084670D"/>
    <w:rsid w:val="00846F34"/>
    <w:rsid w:val="0084746D"/>
    <w:rsid w:val="008476D7"/>
    <w:rsid w:val="00847CD1"/>
    <w:rsid w:val="00851081"/>
    <w:rsid w:val="00851F02"/>
    <w:rsid w:val="00852848"/>
    <w:rsid w:val="008529D2"/>
    <w:rsid w:val="00852BBF"/>
    <w:rsid w:val="00852EC6"/>
    <w:rsid w:val="00853274"/>
    <w:rsid w:val="008533B2"/>
    <w:rsid w:val="008549B1"/>
    <w:rsid w:val="00854B9F"/>
    <w:rsid w:val="008552D7"/>
    <w:rsid w:val="0085658D"/>
    <w:rsid w:val="00856B75"/>
    <w:rsid w:val="00857356"/>
    <w:rsid w:val="00857AFE"/>
    <w:rsid w:val="0086047C"/>
    <w:rsid w:val="00861E63"/>
    <w:rsid w:val="008622D0"/>
    <w:rsid w:val="008629A1"/>
    <w:rsid w:val="00862F4A"/>
    <w:rsid w:val="008643DA"/>
    <w:rsid w:val="00865B73"/>
    <w:rsid w:val="00870268"/>
    <w:rsid w:val="008706C5"/>
    <w:rsid w:val="00870730"/>
    <w:rsid w:val="0087096C"/>
    <w:rsid w:val="00871FCE"/>
    <w:rsid w:val="0087237E"/>
    <w:rsid w:val="00872901"/>
    <w:rsid w:val="00872DA5"/>
    <w:rsid w:val="00872E41"/>
    <w:rsid w:val="00873854"/>
    <w:rsid w:val="0087482D"/>
    <w:rsid w:val="00874D6B"/>
    <w:rsid w:val="008751E4"/>
    <w:rsid w:val="008756CE"/>
    <w:rsid w:val="008765F0"/>
    <w:rsid w:val="00876916"/>
    <w:rsid w:val="0087784E"/>
    <w:rsid w:val="00880269"/>
    <w:rsid w:val="008806A8"/>
    <w:rsid w:val="008807A0"/>
    <w:rsid w:val="00880F56"/>
    <w:rsid w:val="008811CE"/>
    <w:rsid w:val="008816AB"/>
    <w:rsid w:val="008819AE"/>
    <w:rsid w:val="00881E71"/>
    <w:rsid w:val="00882032"/>
    <w:rsid w:val="0088294D"/>
    <w:rsid w:val="00882D37"/>
    <w:rsid w:val="00882F9F"/>
    <w:rsid w:val="008830F7"/>
    <w:rsid w:val="008831FE"/>
    <w:rsid w:val="008837E8"/>
    <w:rsid w:val="00883A90"/>
    <w:rsid w:val="00883D22"/>
    <w:rsid w:val="0088423D"/>
    <w:rsid w:val="00884430"/>
    <w:rsid w:val="008847B5"/>
    <w:rsid w:val="00884EC6"/>
    <w:rsid w:val="008852B2"/>
    <w:rsid w:val="00885722"/>
    <w:rsid w:val="00885795"/>
    <w:rsid w:val="00885E45"/>
    <w:rsid w:val="008862AA"/>
    <w:rsid w:val="00886642"/>
    <w:rsid w:val="00886796"/>
    <w:rsid w:val="00886994"/>
    <w:rsid w:val="00886C8B"/>
    <w:rsid w:val="008912F0"/>
    <w:rsid w:val="00891F34"/>
    <w:rsid w:val="00892075"/>
    <w:rsid w:val="008924F1"/>
    <w:rsid w:val="00892E27"/>
    <w:rsid w:val="0089406C"/>
    <w:rsid w:val="00894349"/>
    <w:rsid w:val="008945D1"/>
    <w:rsid w:val="00894813"/>
    <w:rsid w:val="00894906"/>
    <w:rsid w:val="0089505F"/>
    <w:rsid w:val="00895DBF"/>
    <w:rsid w:val="00896035"/>
    <w:rsid w:val="00896210"/>
    <w:rsid w:val="0089688C"/>
    <w:rsid w:val="00896D02"/>
    <w:rsid w:val="00896EA8"/>
    <w:rsid w:val="0089709F"/>
    <w:rsid w:val="0089766E"/>
    <w:rsid w:val="00897ACD"/>
    <w:rsid w:val="008A1200"/>
    <w:rsid w:val="008A2A45"/>
    <w:rsid w:val="008A305A"/>
    <w:rsid w:val="008A3F01"/>
    <w:rsid w:val="008A52FC"/>
    <w:rsid w:val="008A560A"/>
    <w:rsid w:val="008A5A06"/>
    <w:rsid w:val="008A61A3"/>
    <w:rsid w:val="008A7271"/>
    <w:rsid w:val="008A7736"/>
    <w:rsid w:val="008A7C1B"/>
    <w:rsid w:val="008B1143"/>
    <w:rsid w:val="008B1BE9"/>
    <w:rsid w:val="008B1E21"/>
    <w:rsid w:val="008B302A"/>
    <w:rsid w:val="008B3215"/>
    <w:rsid w:val="008B33F5"/>
    <w:rsid w:val="008B37BF"/>
    <w:rsid w:val="008B4462"/>
    <w:rsid w:val="008B46E8"/>
    <w:rsid w:val="008B4E6C"/>
    <w:rsid w:val="008B4F33"/>
    <w:rsid w:val="008B589C"/>
    <w:rsid w:val="008B5D9A"/>
    <w:rsid w:val="008B5EB0"/>
    <w:rsid w:val="008B6A2D"/>
    <w:rsid w:val="008B6A5C"/>
    <w:rsid w:val="008B7E77"/>
    <w:rsid w:val="008C1D55"/>
    <w:rsid w:val="008C20B8"/>
    <w:rsid w:val="008C292D"/>
    <w:rsid w:val="008C367B"/>
    <w:rsid w:val="008C3943"/>
    <w:rsid w:val="008C489C"/>
    <w:rsid w:val="008C54E0"/>
    <w:rsid w:val="008C558B"/>
    <w:rsid w:val="008C5B23"/>
    <w:rsid w:val="008C6468"/>
    <w:rsid w:val="008D1267"/>
    <w:rsid w:val="008D1329"/>
    <w:rsid w:val="008D1551"/>
    <w:rsid w:val="008D241B"/>
    <w:rsid w:val="008D3054"/>
    <w:rsid w:val="008D32E2"/>
    <w:rsid w:val="008D4A92"/>
    <w:rsid w:val="008D5C47"/>
    <w:rsid w:val="008D6147"/>
    <w:rsid w:val="008D6322"/>
    <w:rsid w:val="008D66D2"/>
    <w:rsid w:val="008D6C7B"/>
    <w:rsid w:val="008D7829"/>
    <w:rsid w:val="008D7A12"/>
    <w:rsid w:val="008D7C08"/>
    <w:rsid w:val="008E0718"/>
    <w:rsid w:val="008E0751"/>
    <w:rsid w:val="008E0B65"/>
    <w:rsid w:val="008E17DA"/>
    <w:rsid w:val="008E1D32"/>
    <w:rsid w:val="008E201A"/>
    <w:rsid w:val="008E2746"/>
    <w:rsid w:val="008E3591"/>
    <w:rsid w:val="008E3787"/>
    <w:rsid w:val="008E43E3"/>
    <w:rsid w:val="008E4448"/>
    <w:rsid w:val="008E4D7F"/>
    <w:rsid w:val="008E4D80"/>
    <w:rsid w:val="008E4E84"/>
    <w:rsid w:val="008E5098"/>
    <w:rsid w:val="008E583B"/>
    <w:rsid w:val="008E6849"/>
    <w:rsid w:val="008E6B20"/>
    <w:rsid w:val="008E6C54"/>
    <w:rsid w:val="008E6FAB"/>
    <w:rsid w:val="008E7BB4"/>
    <w:rsid w:val="008E7BD5"/>
    <w:rsid w:val="008F04FD"/>
    <w:rsid w:val="008F07F1"/>
    <w:rsid w:val="008F0ECE"/>
    <w:rsid w:val="008F289C"/>
    <w:rsid w:val="008F36D9"/>
    <w:rsid w:val="008F4235"/>
    <w:rsid w:val="008F492C"/>
    <w:rsid w:val="008F5B50"/>
    <w:rsid w:val="008F5C3D"/>
    <w:rsid w:val="008F5CC4"/>
    <w:rsid w:val="008F617D"/>
    <w:rsid w:val="008F640B"/>
    <w:rsid w:val="008F6617"/>
    <w:rsid w:val="008F6E14"/>
    <w:rsid w:val="008F7066"/>
    <w:rsid w:val="0090016D"/>
    <w:rsid w:val="0090022B"/>
    <w:rsid w:val="00900310"/>
    <w:rsid w:val="00900D50"/>
    <w:rsid w:val="0090143A"/>
    <w:rsid w:val="00901E0C"/>
    <w:rsid w:val="00901E44"/>
    <w:rsid w:val="009020F5"/>
    <w:rsid w:val="009021B2"/>
    <w:rsid w:val="0090225E"/>
    <w:rsid w:val="0090276F"/>
    <w:rsid w:val="00902F39"/>
    <w:rsid w:val="00903180"/>
    <w:rsid w:val="009042ED"/>
    <w:rsid w:val="009043D4"/>
    <w:rsid w:val="009044BC"/>
    <w:rsid w:val="009059B5"/>
    <w:rsid w:val="00905EA0"/>
    <w:rsid w:val="00906290"/>
    <w:rsid w:val="009066D4"/>
    <w:rsid w:val="00906A81"/>
    <w:rsid w:val="00907062"/>
    <w:rsid w:val="0090779F"/>
    <w:rsid w:val="009079EE"/>
    <w:rsid w:val="00910BC9"/>
    <w:rsid w:val="00911FDD"/>
    <w:rsid w:val="0091217F"/>
    <w:rsid w:val="00912A67"/>
    <w:rsid w:val="00912EA3"/>
    <w:rsid w:val="00912F19"/>
    <w:rsid w:val="009131E0"/>
    <w:rsid w:val="009134D9"/>
    <w:rsid w:val="009136D0"/>
    <w:rsid w:val="00914E8E"/>
    <w:rsid w:val="00915A92"/>
    <w:rsid w:val="00915B41"/>
    <w:rsid w:val="00915B91"/>
    <w:rsid w:val="009173FE"/>
    <w:rsid w:val="009177C8"/>
    <w:rsid w:val="009178D8"/>
    <w:rsid w:val="00920062"/>
    <w:rsid w:val="00921054"/>
    <w:rsid w:val="009213B2"/>
    <w:rsid w:val="00921E15"/>
    <w:rsid w:val="009220B8"/>
    <w:rsid w:val="00922130"/>
    <w:rsid w:val="00922781"/>
    <w:rsid w:val="00922D0C"/>
    <w:rsid w:val="00922E0A"/>
    <w:rsid w:val="0092356F"/>
    <w:rsid w:val="009238E5"/>
    <w:rsid w:val="00924E01"/>
    <w:rsid w:val="0092568D"/>
    <w:rsid w:val="00926CD4"/>
    <w:rsid w:val="00926EA4"/>
    <w:rsid w:val="00926F92"/>
    <w:rsid w:val="0092708B"/>
    <w:rsid w:val="00927C54"/>
    <w:rsid w:val="00927EC2"/>
    <w:rsid w:val="00930234"/>
    <w:rsid w:val="009304FF"/>
    <w:rsid w:val="00930FCC"/>
    <w:rsid w:val="00932370"/>
    <w:rsid w:val="00932395"/>
    <w:rsid w:val="009323B5"/>
    <w:rsid w:val="00932790"/>
    <w:rsid w:val="00933149"/>
    <w:rsid w:val="00933245"/>
    <w:rsid w:val="00933D19"/>
    <w:rsid w:val="00933F32"/>
    <w:rsid w:val="009348AA"/>
    <w:rsid w:val="00934FD6"/>
    <w:rsid w:val="009351C4"/>
    <w:rsid w:val="0093606C"/>
    <w:rsid w:val="0093787B"/>
    <w:rsid w:val="00937D4A"/>
    <w:rsid w:val="0094110E"/>
    <w:rsid w:val="009413EB"/>
    <w:rsid w:val="009415FF"/>
    <w:rsid w:val="009426A4"/>
    <w:rsid w:val="00942C13"/>
    <w:rsid w:val="00942E03"/>
    <w:rsid w:val="009432C5"/>
    <w:rsid w:val="00944CFA"/>
    <w:rsid w:val="00945580"/>
    <w:rsid w:val="00946669"/>
    <w:rsid w:val="00946C33"/>
    <w:rsid w:val="00946D5E"/>
    <w:rsid w:val="00946D75"/>
    <w:rsid w:val="009471E3"/>
    <w:rsid w:val="00947D9C"/>
    <w:rsid w:val="009500F6"/>
    <w:rsid w:val="00950477"/>
    <w:rsid w:val="0095108F"/>
    <w:rsid w:val="00951410"/>
    <w:rsid w:val="009515E5"/>
    <w:rsid w:val="00951B15"/>
    <w:rsid w:val="00951BC0"/>
    <w:rsid w:val="00952402"/>
    <w:rsid w:val="009528A4"/>
    <w:rsid w:val="00952931"/>
    <w:rsid w:val="00952B85"/>
    <w:rsid w:val="00953107"/>
    <w:rsid w:val="00953311"/>
    <w:rsid w:val="00955D73"/>
    <w:rsid w:val="0095680F"/>
    <w:rsid w:val="00956C57"/>
    <w:rsid w:val="00956CD4"/>
    <w:rsid w:val="0095760D"/>
    <w:rsid w:val="00957C9D"/>
    <w:rsid w:val="00960BC9"/>
    <w:rsid w:val="00960D22"/>
    <w:rsid w:val="00960DD5"/>
    <w:rsid w:val="0096176E"/>
    <w:rsid w:val="00961EFD"/>
    <w:rsid w:val="009627AF"/>
    <w:rsid w:val="009637BE"/>
    <w:rsid w:val="009641A8"/>
    <w:rsid w:val="00964E63"/>
    <w:rsid w:val="00965203"/>
    <w:rsid w:val="00966050"/>
    <w:rsid w:val="0096693F"/>
    <w:rsid w:val="00967022"/>
    <w:rsid w:val="00967A57"/>
    <w:rsid w:val="0097006F"/>
    <w:rsid w:val="00970B7E"/>
    <w:rsid w:val="009711D7"/>
    <w:rsid w:val="009719BF"/>
    <w:rsid w:val="00971B9D"/>
    <w:rsid w:val="00972199"/>
    <w:rsid w:val="009738BA"/>
    <w:rsid w:val="00973FCB"/>
    <w:rsid w:val="00974C8A"/>
    <w:rsid w:val="009756EC"/>
    <w:rsid w:val="00976ABB"/>
    <w:rsid w:val="009772C7"/>
    <w:rsid w:val="009775D1"/>
    <w:rsid w:val="009777B1"/>
    <w:rsid w:val="009777F7"/>
    <w:rsid w:val="00977924"/>
    <w:rsid w:val="00977D6A"/>
    <w:rsid w:val="00981AC6"/>
    <w:rsid w:val="00981E2A"/>
    <w:rsid w:val="00981F36"/>
    <w:rsid w:val="0098234F"/>
    <w:rsid w:val="0098273E"/>
    <w:rsid w:val="00982ABA"/>
    <w:rsid w:val="00982B2D"/>
    <w:rsid w:val="00982F34"/>
    <w:rsid w:val="00983D49"/>
    <w:rsid w:val="0098432A"/>
    <w:rsid w:val="009856FB"/>
    <w:rsid w:val="00985BE0"/>
    <w:rsid w:val="0098669D"/>
    <w:rsid w:val="009867BE"/>
    <w:rsid w:val="00987676"/>
    <w:rsid w:val="009879B1"/>
    <w:rsid w:val="00987E47"/>
    <w:rsid w:val="00990330"/>
    <w:rsid w:val="009919A1"/>
    <w:rsid w:val="00991A19"/>
    <w:rsid w:val="00991B68"/>
    <w:rsid w:val="00991E9F"/>
    <w:rsid w:val="009924EB"/>
    <w:rsid w:val="00992569"/>
    <w:rsid w:val="00992904"/>
    <w:rsid w:val="00992A4E"/>
    <w:rsid w:val="009933C8"/>
    <w:rsid w:val="00993F16"/>
    <w:rsid w:val="009942B4"/>
    <w:rsid w:val="0099438A"/>
    <w:rsid w:val="00994C5C"/>
    <w:rsid w:val="009956B4"/>
    <w:rsid w:val="009961F6"/>
    <w:rsid w:val="0099622C"/>
    <w:rsid w:val="009965E5"/>
    <w:rsid w:val="0099674C"/>
    <w:rsid w:val="00996C54"/>
    <w:rsid w:val="00996D96"/>
    <w:rsid w:val="00996ED0"/>
    <w:rsid w:val="009973A6"/>
    <w:rsid w:val="009A01AC"/>
    <w:rsid w:val="009A04F6"/>
    <w:rsid w:val="009A0826"/>
    <w:rsid w:val="009A0F44"/>
    <w:rsid w:val="009A17B2"/>
    <w:rsid w:val="009A1AFD"/>
    <w:rsid w:val="009A1CE7"/>
    <w:rsid w:val="009A2712"/>
    <w:rsid w:val="009A4147"/>
    <w:rsid w:val="009A4661"/>
    <w:rsid w:val="009A472F"/>
    <w:rsid w:val="009A4CFD"/>
    <w:rsid w:val="009A51D0"/>
    <w:rsid w:val="009A54E9"/>
    <w:rsid w:val="009A5F50"/>
    <w:rsid w:val="009A656C"/>
    <w:rsid w:val="009A6DE3"/>
    <w:rsid w:val="009A6FC1"/>
    <w:rsid w:val="009A745A"/>
    <w:rsid w:val="009A7711"/>
    <w:rsid w:val="009A781E"/>
    <w:rsid w:val="009B02E9"/>
    <w:rsid w:val="009B0E19"/>
    <w:rsid w:val="009B118D"/>
    <w:rsid w:val="009B1D18"/>
    <w:rsid w:val="009B1E59"/>
    <w:rsid w:val="009B1FEA"/>
    <w:rsid w:val="009B2870"/>
    <w:rsid w:val="009B2FA4"/>
    <w:rsid w:val="009B3B56"/>
    <w:rsid w:val="009B4635"/>
    <w:rsid w:val="009B4ACA"/>
    <w:rsid w:val="009B56BE"/>
    <w:rsid w:val="009B59E6"/>
    <w:rsid w:val="009B5C13"/>
    <w:rsid w:val="009B5DCE"/>
    <w:rsid w:val="009B5E86"/>
    <w:rsid w:val="009B6483"/>
    <w:rsid w:val="009B64E1"/>
    <w:rsid w:val="009B66DF"/>
    <w:rsid w:val="009C0EAC"/>
    <w:rsid w:val="009C253B"/>
    <w:rsid w:val="009C2590"/>
    <w:rsid w:val="009C2B56"/>
    <w:rsid w:val="009C3363"/>
    <w:rsid w:val="009C3728"/>
    <w:rsid w:val="009C4893"/>
    <w:rsid w:val="009C5855"/>
    <w:rsid w:val="009C6CB0"/>
    <w:rsid w:val="009C7651"/>
    <w:rsid w:val="009C7DCF"/>
    <w:rsid w:val="009D02D6"/>
    <w:rsid w:val="009D0C17"/>
    <w:rsid w:val="009D0DD3"/>
    <w:rsid w:val="009D1ECA"/>
    <w:rsid w:val="009D25A0"/>
    <w:rsid w:val="009D26EE"/>
    <w:rsid w:val="009D2A9D"/>
    <w:rsid w:val="009D2F1B"/>
    <w:rsid w:val="009D34EB"/>
    <w:rsid w:val="009D3BCE"/>
    <w:rsid w:val="009D4227"/>
    <w:rsid w:val="009D464E"/>
    <w:rsid w:val="009D4940"/>
    <w:rsid w:val="009D536D"/>
    <w:rsid w:val="009D5B26"/>
    <w:rsid w:val="009D6060"/>
    <w:rsid w:val="009D7435"/>
    <w:rsid w:val="009D7804"/>
    <w:rsid w:val="009E1199"/>
    <w:rsid w:val="009E1BF3"/>
    <w:rsid w:val="009E4B97"/>
    <w:rsid w:val="009E56B6"/>
    <w:rsid w:val="009E6C77"/>
    <w:rsid w:val="009E7364"/>
    <w:rsid w:val="009E7B87"/>
    <w:rsid w:val="009F0020"/>
    <w:rsid w:val="009F055C"/>
    <w:rsid w:val="009F10C2"/>
    <w:rsid w:val="009F1F4B"/>
    <w:rsid w:val="009F1FAF"/>
    <w:rsid w:val="009F29DE"/>
    <w:rsid w:val="009F2BEE"/>
    <w:rsid w:val="009F34C1"/>
    <w:rsid w:val="009F4C73"/>
    <w:rsid w:val="009F54A0"/>
    <w:rsid w:val="009F54CA"/>
    <w:rsid w:val="009F6EAF"/>
    <w:rsid w:val="009F71BF"/>
    <w:rsid w:val="009F7497"/>
    <w:rsid w:val="00A00C07"/>
    <w:rsid w:val="00A00DE1"/>
    <w:rsid w:val="00A01079"/>
    <w:rsid w:val="00A01120"/>
    <w:rsid w:val="00A018AD"/>
    <w:rsid w:val="00A01A88"/>
    <w:rsid w:val="00A02693"/>
    <w:rsid w:val="00A036DE"/>
    <w:rsid w:val="00A03D51"/>
    <w:rsid w:val="00A03FAD"/>
    <w:rsid w:val="00A04007"/>
    <w:rsid w:val="00A05CA5"/>
    <w:rsid w:val="00A06230"/>
    <w:rsid w:val="00A068A8"/>
    <w:rsid w:val="00A06C49"/>
    <w:rsid w:val="00A078F0"/>
    <w:rsid w:val="00A10477"/>
    <w:rsid w:val="00A10620"/>
    <w:rsid w:val="00A10C68"/>
    <w:rsid w:val="00A10E22"/>
    <w:rsid w:val="00A11A96"/>
    <w:rsid w:val="00A120A2"/>
    <w:rsid w:val="00A130BD"/>
    <w:rsid w:val="00A13427"/>
    <w:rsid w:val="00A1359E"/>
    <w:rsid w:val="00A140C0"/>
    <w:rsid w:val="00A14107"/>
    <w:rsid w:val="00A154CB"/>
    <w:rsid w:val="00A15B86"/>
    <w:rsid w:val="00A16170"/>
    <w:rsid w:val="00A16ABA"/>
    <w:rsid w:val="00A16AD4"/>
    <w:rsid w:val="00A16F9B"/>
    <w:rsid w:val="00A17BC8"/>
    <w:rsid w:val="00A20828"/>
    <w:rsid w:val="00A21083"/>
    <w:rsid w:val="00A2136F"/>
    <w:rsid w:val="00A22486"/>
    <w:rsid w:val="00A225EA"/>
    <w:rsid w:val="00A225EE"/>
    <w:rsid w:val="00A22E4B"/>
    <w:rsid w:val="00A2376A"/>
    <w:rsid w:val="00A242C5"/>
    <w:rsid w:val="00A249E5"/>
    <w:rsid w:val="00A25C65"/>
    <w:rsid w:val="00A25EDA"/>
    <w:rsid w:val="00A260E0"/>
    <w:rsid w:val="00A2620C"/>
    <w:rsid w:val="00A265E6"/>
    <w:rsid w:val="00A26958"/>
    <w:rsid w:val="00A27421"/>
    <w:rsid w:val="00A30509"/>
    <w:rsid w:val="00A30F2A"/>
    <w:rsid w:val="00A315A5"/>
    <w:rsid w:val="00A31B89"/>
    <w:rsid w:val="00A31BA0"/>
    <w:rsid w:val="00A322DA"/>
    <w:rsid w:val="00A33AB4"/>
    <w:rsid w:val="00A33FE8"/>
    <w:rsid w:val="00A348DD"/>
    <w:rsid w:val="00A34C07"/>
    <w:rsid w:val="00A34E78"/>
    <w:rsid w:val="00A350D8"/>
    <w:rsid w:val="00A354B2"/>
    <w:rsid w:val="00A37854"/>
    <w:rsid w:val="00A40D95"/>
    <w:rsid w:val="00A41096"/>
    <w:rsid w:val="00A41442"/>
    <w:rsid w:val="00A414B6"/>
    <w:rsid w:val="00A422F5"/>
    <w:rsid w:val="00A4245B"/>
    <w:rsid w:val="00A42EE4"/>
    <w:rsid w:val="00A44D86"/>
    <w:rsid w:val="00A4504B"/>
    <w:rsid w:val="00A450A7"/>
    <w:rsid w:val="00A451C0"/>
    <w:rsid w:val="00A4568B"/>
    <w:rsid w:val="00A463E0"/>
    <w:rsid w:val="00A46C6F"/>
    <w:rsid w:val="00A47533"/>
    <w:rsid w:val="00A47746"/>
    <w:rsid w:val="00A47E4A"/>
    <w:rsid w:val="00A50CEA"/>
    <w:rsid w:val="00A5193F"/>
    <w:rsid w:val="00A52822"/>
    <w:rsid w:val="00A52FA6"/>
    <w:rsid w:val="00A53BAC"/>
    <w:rsid w:val="00A54006"/>
    <w:rsid w:val="00A55194"/>
    <w:rsid w:val="00A56A28"/>
    <w:rsid w:val="00A56C03"/>
    <w:rsid w:val="00A572F4"/>
    <w:rsid w:val="00A57F6B"/>
    <w:rsid w:val="00A608B5"/>
    <w:rsid w:val="00A60A3F"/>
    <w:rsid w:val="00A60FB6"/>
    <w:rsid w:val="00A61BB0"/>
    <w:rsid w:val="00A62E32"/>
    <w:rsid w:val="00A62FE9"/>
    <w:rsid w:val="00A649FB"/>
    <w:rsid w:val="00A64BB6"/>
    <w:rsid w:val="00A64DA8"/>
    <w:rsid w:val="00A64F3E"/>
    <w:rsid w:val="00A65FAC"/>
    <w:rsid w:val="00A660D1"/>
    <w:rsid w:val="00A661F0"/>
    <w:rsid w:val="00A66C5D"/>
    <w:rsid w:val="00A67461"/>
    <w:rsid w:val="00A67464"/>
    <w:rsid w:val="00A70084"/>
    <w:rsid w:val="00A701A9"/>
    <w:rsid w:val="00A7027E"/>
    <w:rsid w:val="00A70B41"/>
    <w:rsid w:val="00A71CB2"/>
    <w:rsid w:val="00A724FC"/>
    <w:rsid w:val="00A72D54"/>
    <w:rsid w:val="00A732BB"/>
    <w:rsid w:val="00A73621"/>
    <w:rsid w:val="00A7387A"/>
    <w:rsid w:val="00A73B5C"/>
    <w:rsid w:val="00A73CB3"/>
    <w:rsid w:val="00A742FB"/>
    <w:rsid w:val="00A74FDA"/>
    <w:rsid w:val="00A75A4F"/>
    <w:rsid w:val="00A75C3F"/>
    <w:rsid w:val="00A76331"/>
    <w:rsid w:val="00A77C3F"/>
    <w:rsid w:val="00A80298"/>
    <w:rsid w:val="00A8054C"/>
    <w:rsid w:val="00A8077E"/>
    <w:rsid w:val="00A80D9B"/>
    <w:rsid w:val="00A81411"/>
    <w:rsid w:val="00A81D2E"/>
    <w:rsid w:val="00A82F12"/>
    <w:rsid w:val="00A84568"/>
    <w:rsid w:val="00A85781"/>
    <w:rsid w:val="00A85C9C"/>
    <w:rsid w:val="00A86221"/>
    <w:rsid w:val="00A8658B"/>
    <w:rsid w:val="00A8692C"/>
    <w:rsid w:val="00A87404"/>
    <w:rsid w:val="00A901F7"/>
    <w:rsid w:val="00A90639"/>
    <w:rsid w:val="00A911F3"/>
    <w:rsid w:val="00A9181D"/>
    <w:rsid w:val="00A92106"/>
    <w:rsid w:val="00A924A4"/>
    <w:rsid w:val="00A92657"/>
    <w:rsid w:val="00A92F66"/>
    <w:rsid w:val="00A935F1"/>
    <w:rsid w:val="00A94710"/>
    <w:rsid w:val="00A94764"/>
    <w:rsid w:val="00A95C8C"/>
    <w:rsid w:val="00A96196"/>
    <w:rsid w:val="00A96D12"/>
    <w:rsid w:val="00A9753C"/>
    <w:rsid w:val="00A97714"/>
    <w:rsid w:val="00A979F8"/>
    <w:rsid w:val="00A97BBD"/>
    <w:rsid w:val="00A97E26"/>
    <w:rsid w:val="00AA0667"/>
    <w:rsid w:val="00AA1775"/>
    <w:rsid w:val="00AA1FEA"/>
    <w:rsid w:val="00AA25CF"/>
    <w:rsid w:val="00AA273B"/>
    <w:rsid w:val="00AA33D7"/>
    <w:rsid w:val="00AA3CFC"/>
    <w:rsid w:val="00AA3EFC"/>
    <w:rsid w:val="00AA4325"/>
    <w:rsid w:val="00AA46D8"/>
    <w:rsid w:val="00AA5DD4"/>
    <w:rsid w:val="00AA69AF"/>
    <w:rsid w:val="00AA706B"/>
    <w:rsid w:val="00AA75E9"/>
    <w:rsid w:val="00AB049D"/>
    <w:rsid w:val="00AB0960"/>
    <w:rsid w:val="00AB2036"/>
    <w:rsid w:val="00AB238F"/>
    <w:rsid w:val="00AB26E6"/>
    <w:rsid w:val="00AB3AE5"/>
    <w:rsid w:val="00AB4C56"/>
    <w:rsid w:val="00AB625B"/>
    <w:rsid w:val="00AB680C"/>
    <w:rsid w:val="00AB6F5B"/>
    <w:rsid w:val="00AB705D"/>
    <w:rsid w:val="00AB74D7"/>
    <w:rsid w:val="00AB761A"/>
    <w:rsid w:val="00AC0446"/>
    <w:rsid w:val="00AC0E47"/>
    <w:rsid w:val="00AC14B4"/>
    <w:rsid w:val="00AC1A7E"/>
    <w:rsid w:val="00AC311E"/>
    <w:rsid w:val="00AC37D4"/>
    <w:rsid w:val="00AC3E2B"/>
    <w:rsid w:val="00AC3F66"/>
    <w:rsid w:val="00AC4028"/>
    <w:rsid w:val="00AC438E"/>
    <w:rsid w:val="00AC4857"/>
    <w:rsid w:val="00AC4F92"/>
    <w:rsid w:val="00AC5CBD"/>
    <w:rsid w:val="00AC6C9E"/>
    <w:rsid w:val="00AC72F0"/>
    <w:rsid w:val="00AC7FEB"/>
    <w:rsid w:val="00AD0620"/>
    <w:rsid w:val="00AD0B4A"/>
    <w:rsid w:val="00AD14AB"/>
    <w:rsid w:val="00AD1509"/>
    <w:rsid w:val="00AD1BCF"/>
    <w:rsid w:val="00AD21C1"/>
    <w:rsid w:val="00AD327C"/>
    <w:rsid w:val="00AD3582"/>
    <w:rsid w:val="00AD3D5A"/>
    <w:rsid w:val="00AD4B1F"/>
    <w:rsid w:val="00AD51C3"/>
    <w:rsid w:val="00AD542D"/>
    <w:rsid w:val="00AD5455"/>
    <w:rsid w:val="00AD55FE"/>
    <w:rsid w:val="00AD626B"/>
    <w:rsid w:val="00AD6377"/>
    <w:rsid w:val="00AD652B"/>
    <w:rsid w:val="00AD7AB8"/>
    <w:rsid w:val="00AE0000"/>
    <w:rsid w:val="00AE0085"/>
    <w:rsid w:val="00AE05B5"/>
    <w:rsid w:val="00AE0919"/>
    <w:rsid w:val="00AE1764"/>
    <w:rsid w:val="00AE1BC3"/>
    <w:rsid w:val="00AE1E15"/>
    <w:rsid w:val="00AE2A39"/>
    <w:rsid w:val="00AE2CD8"/>
    <w:rsid w:val="00AE313B"/>
    <w:rsid w:val="00AE36F9"/>
    <w:rsid w:val="00AE370A"/>
    <w:rsid w:val="00AE37DC"/>
    <w:rsid w:val="00AE3B0E"/>
    <w:rsid w:val="00AE3CE7"/>
    <w:rsid w:val="00AE423B"/>
    <w:rsid w:val="00AE4C24"/>
    <w:rsid w:val="00AE4CBA"/>
    <w:rsid w:val="00AE4D5A"/>
    <w:rsid w:val="00AE5EAB"/>
    <w:rsid w:val="00AE610C"/>
    <w:rsid w:val="00AE6861"/>
    <w:rsid w:val="00AE6FAE"/>
    <w:rsid w:val="00AE731F"/>
    <w:rsid w:val="00AE766B"/>
    <w:rsid w:val="00AF09F6"/>
    <w:rsid w:val="00AF11AB"/>
    <w:rsid w:val="00AF273B"/>
    <w:rsid w:val="00AF2772"/>
    <w:rsid w:val="00AF38E9"/>
    <w:rsid w:val="00AF444F"/>
    <w:rsid w:val="00AF5FE8"/>
    <w:rsid w:val="00AF6181"/>
    <w:rsid w:val="00AF6273"/>
    <w:rsid w:val="00AF63CB"/>
    <w:rsid w:val="00AF64FD"/>
    <w:rsid w:val="00AF78C6"/>
    <w:rsid w:val="00AF7B71"/>
    <w:rsid w:val="00B00B01"/>
    <w:rsid w:val="00B01216"/>
    <w:rsid w:val="00B02242"/>
    <w:rsid w:val="00B02596"/>
    <w:rsid w:val="00B025E2"/>
    <w:rsid w:val="00B0379D"/>
    <w:rsid w:val="00B04258"/>
    <w:rsid w:val="00B045A9"/>
    <w:rsid w:val="00B04866"/>
    <w:rsid w:val="00B04872"/>
    <w:rsid w:val="00B04A94"/>
    <w:rsid w:val="00B050F9"/>
    <w:rsid w:val="00B06477"/>
    <w:rsid w:val="00B0675F"/>
    <w:rsid w:val="00B101CB"/>
    <w:rsid w:val="00B11408"/>
    <w:rsid w:val="00B122B5"/>
    <w:rsid w:val="00B126F7"/>
    <w:rsid w:val="00B12EBB"/>
    <w:rsid w:val="00B13377"/>
    <w:rsid w:val="00B13719"/>
    <w:rsid w:val="00B14472"/>
    <w:rsid w:val="00B1477A"/>
    <w:rsid w:val="00B14BF1"/>
    <w:rsid w:val="00B160E3"/>
    <w:rsid w:val="00B16400"/>
    <w:rsid w:val="00B16E17"/>
    <w:rsid w:val="00B17017"/>
    <w:rsid w:val="00B170CC"/>
    <w:rsid w:val="00B17647"/>
    <w:rsid w:val="00B17F84"/>
    <w:rsid w:val="00B20356"/>
    <w:rsid w:val="00B20F1D"/>
    <w:rsid w:val="00B20F3F"/>
    <w:rsid w:val="00B21292"/>
    <w:rsid w:val="00B219D7"/>
    <w:rsid w:val="00B2216B"/>
    <w:rsid w:val="00B22623"/>
    <w:rsid w:val="00B22A61"/>
    <w:rsid w:val="00B2309C"/>
    <w:rsid w:val="00B23840"/>
    <w:rsid w:val="00B238F4"/>
    <w:rsid w:val="00B24074"/>
    <w:rsid w:val="00B24274"/>
    <w:rsid w:val="00B24553"/>
    <w:rsid w:val="00B25548"/>
    <w:rsid w:val="00B2587C"/>
    <w:rsid w:val="00B25D2E"/>
    <w:rsid w:val="00B26A6E"/>
    <w:rsid w:val="00B306BD"/>
    <w:rsid w:val="00B30DDD"/>
    <w:rsid w:val="00B30E1F"/>
    <w:rsid w:val="00B30FE1"/>
    <w:rsid w:val="00B33D07"/>
    <w:rsid w:val="00B33E1D"/>
    <w:rsid w:val="00B33FE1"/>
    <w:rsid w:val="00B34626"/>
    <w:rsid w:val="00B350E3"/>
    <w:rsid w:val="00B35A70"/>
    <w:rsid w:val="00B35C03"/>
    <w:rsid w:val="00B35D63"/>
    <w:rsid w:val="00B3684B"/>
    <w:rsid w:val="00B3733D"/>
    <w:rsid w:val="00B408D2"/>
    <w:rsid w:val="00B40A7C"/>
    <w:rsid w:val="00B41239"/>
    <w:rsid w:val="00B43538"/>
    <w:rsid w:val="00B44306"/>
    <w:rsid w:val="00B445F8"/>
    <w:rsid w:val="00B449A1"/>
    <w:rsid w:val="00B46892"/>
    <w:rsid w:val="00B46DB2"/>
    <w:rsid w:val="00B47829"/>
    <w:rsid w:val="00B50286"/>
    <w:rsid w:val="00B535F3"/>
    <w:rsid w:val="00B547B5"/>
    <w:rsid w:val="00B549B0"/>
    <w:rsid w:val="00B566B4"/>
    <w:rsid w:val="00B57B2F"/>
    <w:rsid w:val="00B6035B"/>
    <w:rsid w:val="00B60F71"/>
    <w:rsid w:val="00B615EB"/>
    <w:rsid w:val="00B618D7"/>
    <w:rsid w:val="00B6217A"/>
    <w:rsid w:val="00B62A57"/>
    <w:rsid w:val="00B63427"/>
    <w:rsid w:val="00B636A1"/>
    <w:rsid w:val="00B63847"/>
    <w:rsid w:val="00B63FB4"/>
    <w:rsid w:val="00B6415B"/>
    <w:rsid w:val="00B64336"/>
    <w:rsid w:val="00B643B5"/>
    <w:rsid w:val="00B65158"/>
    <w:rsid w:val="00B65948"/>
    <w:rsid w:val="00B661F8"/>
    <w:rsid w:val="00B66268"/>
    <w:rsid w:val="00B664F1"/>
    <w:rsid w:val="00B6665B"/>
    <w:rsid w:val="00B6707A"/>
    <w:rsid w:val="00B67DE2"/>
    <w:rsid w:val="00B700C6"/>
    <w:rsid w:val="00B70D9A"/>
    <w:rsid w:val="00B715CA"/>
    <w:rsid w:val="00B71B4B"/>
    <w:rsid w:val="00B7238B"/>
    <w:rsid w:val="00B727EE"/>
    <w:rsid w:val="00B72AD2"/>
    <w:rsid w:val="00B737E9"/>
    <w:rsid w:val="00B73CAF"/>
    <w:rsid w:val="00B74032"/>
    <w:rsid w:val="00B743AD"/>
    <w:rsid w:val="00B7459E"/>
    <w:rsid w:val="00B74A57"/>
    <w:rsid w:val="00B74D63"/>
    <w:rsid w:val="00B75868"/>
    <w:rsid w:val="00B77177"/>
    <w:rsid w:val="00B77936"/>
    <w:rsid w:val="00B77C97"/>
    <w:rsid w:val="00B77E20"/>
    <w:rsid w:val="00B80765"/>
    <w:rsid w:val="00B80A4C"/>
    <w:rsid w:val="00B80E52"/>
    <w:rsid w:val="00B82C82"/>
    <w:rsid w:val="00B84418"/>
    <w:rsid w:val="00B845A2"/>
    <w:rsid w:val="00B8484A"/>
    <w:rsid w:val="00B856BA"/>
    <w:rsid w:val="00B859E7"/>
    <w:rsid w:val="00B8693A"/>
    <w:rsid w:val="00B86B17"/>
    <w:rsid w:val="00B87381"/>
    <w:rsid w:val="00B900CE"/>
    <w:rsid w:val="00B90483"/>
    <w:rsid w:val="00B90A7F"/>
    <w:rsid w:val="00B91558"/>
    <w:rsid w:val="00B92102"/>
    <w:rsid w:val="00B926AF"/>
    <w:rsid w:val="00B9293A"/>
    <w:rsid w:val="00B9364C"/>
    <w:rsid w:val="00B936B0"/>
    <w:rsid w:val="00B93D8E"/>
    <w:rsid w:val="00B9408C"/>
    <w:rsid w:val="00B94BAA"/>
    <w:rsid w:val="00B950A8"/>
    <w:rsid w:val="00B9510C"/>
    <w:rsid w:val="00B95143"/>
    <w:rsid w:val="00B954B2"/>
    <w:rsid w:val="00B95C5F"/>
    <w:rsid w:val="00B95FC0"/>
    <w:rsid w:val="00B9691F"/>
    <w:rsid w:val="00B96C87"/>
    <w:rsid w:val="00B97903"/>
    <w:rsid w:val="00B97D7F"/>
    <w:rsid w:val="00BA068E"/>
    <w:rsid w:val="00BA099D"/>
    <w:rsid w:val="00BA09EF"/>
    <w:rsid w:val="00BA20CB"/>
    <w:rsid w:val="00BA250C"/>
    <w:rsid w:val="00BA2AC1"/>
    <w:rsid w:val="00BA2E84"/>
    <w:rsid w:val="00BA361C"/>
    <w:rsid w:val="00BA4337"/>
    <w:rsid w:val="00BA47F3"/>
    <w:rsid w:val="00BA4C97"/>
    <w:rsid w:val="00BA4D0B"/>
    <w:rsid w:val="00BA4F85"/>
    <w:rsid w:val="00BA5725"/>
    <w:rsid w:val="00BA58C4"/>
    <w:rsid w:val="00BA5A54"/>
    <w:rsid w:val="00BA614E"/>
    <w:rsid w:val="00BA63D8"/>
    <w:rsid w:val="00BA6FDE"/>
    <w:rsid w:val="00BB002E"/>
    <w:rsid w:val="00BB079E"/>
    <w:rsid w:val="00BB1E27"/>
    <w:rsid w:val="00BB24F4"/>
    <w:rsid w:val="00BB2576"/>
    <w:rsid w:val="00BB2777"/>
    <w:rsid w:val="00BB2970"/>
    <w:rsid w:val="00BB29E9"/>
    <w:rsid w:val="00BB31B9"/>
    <w:rsid w:val="00BB476A"/>
    <w:rsid w:val="00BB47BD"/>
    <w:rsid w:val="00BB588B"/>
    <w:rsid w:val="00BB5BAD"/>
    <w:rsid w:val="00BB64E1"/>
    <w:rsid w:val="00BB66E7"/>
    <w:rsid w:val="00BB698B"/>
    <w:rsid w:val="00BB6BDB"/>
    <w:rsid w:val="00BB6C1E"/>
    <w:rsid w:val="00BB71E7"/>
    <w:rsid w:val="00BB7490"/>
    <w:rsid w:val="00BB7C77"/>
    <w:rsid w:val="00BC0992"/>
    <w:rsid w:val="00BC163C"/>
    <w:rsid w:val="00BC2F8F"/>
    <w:rsid w:val="00BC3318"/>
    <w:rsid w:val="00BC3FF2"/>
    <w:rsid w:val="00BC4092"/>
    <w:rsid w:val="00BC49C6"/>
    <w:rsid w:val="00BC4C59"/>
    <w:rsid w:val="00BC4D2A"/>
    <w:rsid w:val="00BC5650"/>
    <w:rsid w:val="00BC5951"/>
    <w:rsid w:val="00BC5D14"/>
    <w:rsid w:val="00BC5D1A"/>
    <w:rsid w:val="00BC6021"/>
    <w:rsid w:val="00BC6216"/>
    <w:rsid w:val="00BC6256"/>
    <w:rsid w:val="00BC6390"/>
    <w:rsid w:val="00BC63CE"/>
    <w:rsid w:val="00BC73A5"/>
    <w:rsid w:val="00BD135D"/>
    <w:rsid w:val="00BD2732"/>
    <w:rsid w:val="00BD3597"/>
    <w:rsid w:val="00BD4494"/>
    <w:rsid w:val="00BD482A"/>
    <w:rsid w:val="00BD5173"/>
    <w:rsid w:val="00BD5941"/>
    <w:rsid w:val="00BD6856"/>
    <w:rsid w:val="00BD6B4D"/>
    <w:rsid w:val="00BD6C34"/>
    <w:rsid w:val="00BE0095"/>
    <w:rsid w:val="00BE1166"/>
    <w:rsid w:val="00BE1816"/>
    <w:rsid w:val="00BE1AFF"/>
    <w:rsid w:val="00BE1E06"/>
    <w:rsid w:val="00BE2BE7"/>
    <w:rsid w:val="00BE2C0E"/>
    <w:rsid w:val="00BE3CD0"/>
    <w:rsid w:val="00BE40F3"/>
    <w:rsid w:val="00BE412F"/>
    <w:rsid w:val="00BE4523"/>
    <w:rsid w:val="00BE4B8A"/>
    <w:rsid w:val="00BE4E7B"/>
    <w:rsid w:val="00BE53D2"/>
    <w:rsid w:val="00BE54BB"/>
    <w:rsid w:val="00BE6386"/>
    <w:rsid w:val="00BE63E1"/>
    <w:rsid w:val="00BE6FB1"/>
    <w:rsid w:val="00BE72CB"/>
    <w:rsid w:val="00BE7788"/>
    <w:rsid w:val="00BE7C0A"/>
    <w:rsid w:val="00BF0AC6"/>
    <w:rsid w:val="00BF0AE3"/>
    <w:rsid w:val="00BF1861"/>
    <w:rsid w:val="00BF1B18"/>
    <w:rsid w:val="00BF1E11"/>
    <w:rsid w:val="00BF2CCF"/>
    <w:rsid w:val="00BF2DF8"/>
    <w:rsid w:val="00BF4333"/>
    <w:rsid w:val="00BF4F6D"/>
    <w:rsid w:val="00BF5363"/>
    <w:rsid w:val="00BF5384"/>
    <w:rsid w:val="00BF53D5"/>
    <w:rsid w:val="00BF6360"/>
    <w:rsid w:val="00BF6839"/>
    <w:rsid w:val="00BF6C8D"/>
    <w:rsid w:val="00BF6E9C"/>
    <w:rsid w:val="00BF7836"/>
    <w:rsid w:val="00C0049C"/>
    <w:rsid w:val="00C007D6"/>
    <w:rsid w:val="00C00A63"/>
    <w:rsid w:val="00C00DF8"/>
    <w:rsid w:val="00C01D26"/>
    <w:rsid w:val="00C02E20"/>
    <w:rsid w:val="00C0463F"/>
    <w:rsid w:val="00C0481E"/>
    <w:rsid w:val="00C0560A"/>
    <w:rsid w:val="00C0561B"/>
    <w:rsid w:val="00C065B7"/>
    <w:rsid w:val="00C06B2E"/>
    <w:rsid w:val="00C074E6"/>
    <w:rsid w:val="00C07CD5"/>
    <w:rsid w:val="00C10209"/>
    <w:rsid w:val="00C12294"/>
    <w:rsid w:val="00C127D1"/>
    <w:rsid w:val="00C1295C"/>
    <w:rsid w:val="00C12BF3"/>
    <w:rsid w:val="00C134FB"/>
    <w:rsid w:val="00C13B0F"/>
    <w:rsid w:val="00C144A4"/>
    <w:rsid w:val="00C147B6"/>
    <w:rsid w:val="00C15B60"/>
    <w:rsid w:val="00C16EDB"/>
    <w:rsid w:val="00C1711D"/>
    <w:rsid w:val="00C17561"/>
    <w:rsid w:val="00C1756C"/>
    <w:rsid w:val="00C17880"/>
    <w:rsid w:val="00C17D2F"/>
    <w:rsid w:val="00C17D8C"/>
    <w:rsid w:val="00C17E94"/>
    <w:rsid w:val="00C20EDF"/>
    <w:rsid w:val="00C210D4"/>
    <w:rsid w:val="00C22A91"/>
    <w:rsid w:val="00C231A4"/>
    <w:rsid w:val="00C2376C"/>
    <w:rsid w:val="00C23B93"/>
    <w:rsid w:val="00C23D90"/>
    <w:rsid w:val="00C23F9E"/>
    <w:rsid w:val="00C2420F"/>
    <w:rsid w:val="00C24D8C"/>
    <w:rsid w:val="00C24F7F"/>
    <w:rsid w:val="00C2567C"/>
    <w:rsid w:val="00C25CF6"/>
    <w:rsid w:val="00C25D0A"/>
    <w:rsid w:val="00C264EB"/>
    <w:rsid w:val="00C2799C"/>
    <w:rsid w:val="00C27B2E"/>
    <w:rsid w:val="00C27F88"/>
    <w:rsid w:val="00C301F0"/>
    <w:rsid w:val="00C30AA5"/>
    <w:rsid w:val="00C30BA5"/>
    <w:rsid w:val="00C30F11"/>
    <w:rsid w:val="00C31171"/>
    <w:rsid w:val="00C3117D"/>
    <w:rsid w:val="00C31682"/>
    <w:rsid w:val="00C3186D"/>
    <w:rsid w:val="00C325F3"/>
    <w:rsid w:val="00C32991"/>
    <w:rsid w:val="00C32A7B"/>
    <w:rsid w:val="00C32A9F"/>
    <w:rsid w:val="00C32C4F"/>
    <w:rsid w:val="00C32FC8"/>
    <w:rsid w:val="00C34579"/>
    <w:rsid w:val="00C34CA4"/>
    <w:rsid w:val="00C35242"/>
    <w:rsid w:val="00C366E5"/>
    <w:rsid w:val="00C36761"/>
    <w:rsid w:val="00C367A0"/>
    <w:rsid w:val="00C3686F"/>
    <w:rsid w:val="00C36F5B"/>
    <w:rsid w:val="00C37A2A"/>
    <w:rsid w:val="00C37D25"/>
    <w:rsid w:val="00C40221"/>
    <w:rsid w:val="00C403DB"/>
    <w:rsid w:val="00C40C1B"/>
    <w:rsid w:val="00C4163B"/>
    <w:rsid w:val="00C41F3D"/>
    <w:rsid w:val="00C421F7"/>
    <w:rsid w:val="00C4257B"/>
    <w:rsid w:val="00C42EA4"/>
    <w:rsid w:val="00C434DC"/>
    <w:rsid w:val="00C450F0"/>
    <w:rsid w:val="00C45A4C"/>
    <w:rsid w:val="00C45EB2"/>
    <w:rsid w:val="00C46333"/>
    <w:rsid w:val="00C46890"/>
    <w:rsid w:val="00C4723B"/>
    <w:rsid w:val="00C47651"/>
    <w:rsid w:val="00C476AA"/>
    <w:rsid w:val="00C5146B"/>
    <w:rsid w:val="00C519D5"/>
    <w:rsid w:val="00C51BBA"/>
    <w:rsid w:val="00C51C88"/>
    <w:rsid w:val="00C51F3B"/>
    <w:rsid w:val="00C52111"/>
    <w:rsid w:val="00C5324A"/>
    <w:rsid w:val="00C5366B"/>
    <w:rsid w:val="00C545FE"/>
    <w:rsid w:val="00C5466B"/>
    <w:rsid w:val="00C555F5"/>
    <w:rsid w:val="00C55A83"/>
    <w:rsid w:val="00C56F7D"/>
    <w:rsid w:val="00C57E94"/>
    <w:rsid w:val="00C6062C"/>
    <w:rsid w:val="00C6116F"/>
    <w:rsid w:val="00C61557"/>
    <w:rsid w:val="00C61AA4"/>
    <w:rsid w:val="00C62B4A"/>
    <w:rsid w:val="00C63B51"/>
    <w:rsid w:val="00C64439"/>
    <w:rsid w:val="00C64D06"/>
    <w:rsid w:val="00C652EE"/>
    <w:rsid w:val="00C6549D"/>
    <w:rsid w:val="00C658BE"/>
    <w:rsid w:val="00C65A54"/>
    <w:rsid w:val="00C6693C"/>
    <w:rsid w:val="00C670CD"/>
    <w:rsid w:val="00C679E0"/>
    <w:rsid w:val="00C67A79"/>
    <w:rsid w:val="00C70706"/>
    <w:rsid w:val="00C70831"/>
    <w:rsid w:val="00C70F8B"/>
    <w:rsid w:val="00C71B06"/>
    <w:rsid w:val="00C71C2D"/>
    <w:rsid w:val="00C7223B"/>
    <w:rsid w:val="00C737D6"/>
    <w:rsid w:val="00C74985"/>
    <w:rsid w:val="00C752CD"/>
    <w:rsid w:val="00C754F3"/>
    <w:rsid w:val="00C758AB"/>
    <w:rsid w:val="00C75B92"/>
    <w:rsid w:val="00C76264"/>
    <w:rsid w:val="00C77E3C"/>
    <w:rsid w:val="00C80016"/>
    <w:rsid w:val="00C80411"/>
    <w:rsid w:val="00C80764"/>
    <w:rsid w:val="00C808D2"/>
    <w:rsid w:val="00C80930"/>
    <w:rsid w:val="00C80FBB"/>
    <w:rsid w:val="00C8127B"/>
    <w:rsid w:val="00C81BA2"/>
    <w:rsid w:val="00C81FDE"/>
    <w:rsid w:val="00C82143"/>
    <w:rsid w:val="00C827C6"/>
    <w:rsid w:val="00C8339C"/>
    <w:rsid w:val="00C83A51"/>
    <w:rsid w:val="00C83DE1"/>
    <w:rsid w:val="00C83EC1"/>
    <w:rsid w:val="00C840B4"/>
    <w:rsid w:val="00C845C2"/>
    <w:rsid w:val="00C8476B"/>
    <w:rsid w:val="00C85A1A"/>
    <w:rsid w:val="00C8649A"/>
    <w:rsid w:val="00C8696C"/>
    <w:rsid w:val="00C878B7"/>
    <w:rsid w:val="00C87982"/>
    <w:rsid w:val="00C87FEB"/>
    <w:rsid w:val="00C907D8"/>
    <w:rsid w:val="00C91F3B"/>
    <w:rsid w:val="00C921FF"/>
    <w:rsid w:val="00C92804"/>
    <w:rsid w:val="00C93714"/>
    <w:rsid w:val="00C93ACC"/>
    <w:rsid w:val="00C93B93"/>
    <w:rsid w:val="00C9438B"/>
    <w:rsid w:val="00C949AD"/>
    <w:rsid w:val="00C94B3E"/>
    <w:rsid w:val="00C94EA1"/>
    <w:rsid w:val="00C956A5"/>
    <w:rsid w:val="00C95E35"/>
    <w:rsid w:val="00C96B54"/>
    <w:rsid w:val="00C96D7E"/>
    <w:rsid w:val="00C9702D"/>
    <w:rsid w:val="00C9703F"/>
    <w:rsid w:val="00C97EE6"/>
    <w:rsid w:val="00CA00A8"/>
    <w:rsid w:val="00CA02A8"/>
    <w:rsid w:val="00CA0434"/>
    <w:rsid w:val="00CA0813"/>
    <w:rsid w:val="00CA1F72"/>
    <w:rsid w:val="00CA20A9"/>
    <w:rsid w:val="00CA22ED"/>
    <w:rsid w:val="00CA4835"/>
    <w:rsid w:val="00CA4C40"/>
    <w:rsid w:val="00CA5997"/>
    <w:rsid w:val="00CA6752"/>
    <w:rsid w:val="00CA6C77"/>
    <w:rsid w:val="00CA73F8"/>
    <w:rsid w:val="00CA7A5A"/>
    <w:rsid w:val="00CA7EE2"/>
    <w:rsid w:val="00CB0045"/>
    <w:rsid w:val="00CB07B4"/>
    <w:rsid w:val="00CB1110"/>
    <w:rsid w:val="00CB14B2"/>
    <w:rsid w:val="00CB152C"/>
    <w:rsid w:val="00CB1D20"/>
    <w:rsid w:val="00CB24A1"/>
    <w:rsid w:val="00CB421A"/>
    <w:rsid w:val="00CB5E18"/>
    <w:rsid w:val="00CB5EC7"/>
    <w:rsid w:val="00CB657B"/>
    <w:rsid w:val="00CB6A9E"/>
    <w:rsid w:val="00CB6D54"/>
    <w:rsid w:val="00CB6E0A"/>
    <w:rsid w:val="00CB6E13"/>
    <w:rsid w:val="00CB6F2A"/>
    <w:rsid w:val="00CB771F"/>
    <w:rsid w:val="00CC01CB"/>
    <w:rsid w:val="00CC047E"/>
    <w:rsid w:val="00CC0F19"/>
    <w:rsid w:val="00CC11EC"/>
    <w:rsid w:val="00CC28E5"/>
    <w:rsid w:val="00CC2B16"/>
    <w:rsid w:val="00CC3585"/>
    <w:rsid w:val="00CC3BCD"/>
    <w:rsid w:val="00CC3E42"/>
    <w:rsid w:val="00CC44E1"/>
    <w:rsid w:val="00CC46C4"/>
    <w:rsid w:val="00CC522A"/>
    <w:rsid w:val="00CC5E09"/>
    <w:rsid w:val="00CC676D"/>
    <w:rsid w:val="00CD08AB"/>
    <w:rsid w:val="00CD0974"/>
    <w:rsid w:val="00CD0D32"/>
    <w:rsid w:val="00CD0DBE"/>
    <w:rsid w:val="00CD18C3"/>
    <w:rsid w:val="00CD1949"/>
    <w:rsid w:val="00CD1A3B"/>
    <w:rsid w:val="00CD1D98"/>
    <w:rsid w:val="00CD355C"/>
    <w:rsid w:val="00CD43A7"/>
    <w:rsid w:val="00CD4982"/>
    <w:rsid w:val="00CD5533"/>
    <w:rsid w:val="00CD56DF"/>
    <w:rsid w:val="00CD5BF9"/>
    <w:rsid w:val="00CD5F18"/>
    <w:rsid w:val="00CD65E4"/>
    <w:rsid w:val="00CD6CD9"/>
    <w:rsid w:val="00CD70E4"/>
    <w:rsid w:val="00CD73AF"/>
    <w:rsid w:val="00CD7581"/>
    <w:rsid w:val="00CE0324"/>
    <w:rsid w:val="00CE073B"/>
    <w:rsid w:val="00CE07E9"/>
    <w:rsid w:val="00CE233E"/>
    <w:rsid w:val="00CE2808"/>
    <w:rsid w:val="00CE2AEA"/>
    <w:rsid w:val="00CE2F23"/>
    <w:rsid w:val="00CE3EF8"/>
    <w:rsid w:val="00CE4699"/>
    <w:rsid w:val="00CE4737"/>
    <w:rsid w:val="00CE4D23"/>
    <w:rsid w:val="00CE4E33"/>
    <w:rsid w:val="00CE4EBD"/>
    <w:rsid w:val="00CE4F71"/>
    <w:rsid w:val="00CE52A0"/>
    <w:rsid w:val="00CE616D"/>
    <w:rsid w:val="00CE6729"/>
    <w:rsid w:val="00CE6AFE"/>
    <w:rsid w:val="00CE6DB3"/>
    <w:rsid w:val="00CE72A2"/>
    <w:rsid w:val="00CE7CDE"/>
    <w:rsid w:val="00CF040C"/>
    <w:rsid w:val="00CF1233"/>
    <w:rsid w:val="00CF134F"/>
    <w:rsid w:val="00CF1F03"/>
    <w:rsid w:val="00CF29DC"/>
    <w:rsid w:val="00CF2AE5"/>
    <w:rsid w:val="00CF3837"/>
    <w:rsid w:val="00CF3D71"/>
    <w:rsid w:val="00CF3EBF"/>
    <w:rsid w:val="00CF4A08"/>
    <w:rsid w:val="00CF4F28"/>
    <w:rsid w:val="00CF659F"/>
    <w:rsid w:val="00D001E9"/>
    <w:rsid w:val="00D003F0"/>
    <w:rsid w:val="00D00443"/>
    <w:rsid w:val="00D00C36"/>
    <w:rsid w:val="00D012AF"/>
    <w:rsid w:val="00D01700"/>
    <w:rsid w:val="00D023C0"/>
    <w:rsid w:val="00D027C5"/>
    <w:rsid w:val="00D02A5E"/>
    <w:rsid w:val="00D02B0B"/>
    <w:rsid w:val="00D038E5"/>
    <w:rsid w:val="00D045E9"/>
    <w:rsid w:val="00D049D3"/>
    <w:rsid w:val="00D0541C"/>
    <w:rsid w:val="00D0567A"/>
    <w:rsid w:val="00D05D35"/>
    <w:rsid w:val="00D07538"/>
    <w:rsid w:val="00D0787B"/>
    <w:rsid w:val="00D07AC2"/>
    <w:rsid w:val="00D10557"/>
    <w:rsid w:val="00D105F6"/>
    <w:rsid w:val="00D11467"/>
    <w:rsid w:val="00D1202D"/>
    <w:rsid w:val="00D125DC"/>
    <w:rsid w:val="00D13963"/>
    <w:rsid w:val="00D13CC2"/>
    <w:rsid w:val="00D142AD"/>
    <w:rsid w:val="00D14CF3"/>
    <w:rsid w:val="00D14E7C"/>
    <w:rsid w:val="00D1502B"/>
    <w:rsid w:val="00D1571B"/>
    <w:rsid w:val="00D159D6"/>
    <w:rsid w:val="00D164B5"/>
    <w:rsid w:val="00D1694A"/>
    <w:rsid w:val="00D16A79"/>
    <w:rsid w:val="00D16F6B"/>
    <w:rsid w:val="00D17151"/>
    <w:rsid w:val="00D17722"/>
    <w:rsid w:val="00D200D9"/>
    <w:rsid w:val="00D20427"/>
    <w:rsid w:val="00D20A7F"/>
    <w:rsid w:val="00D20DB0"/>
    <w:rsid w:val="00D21357"/>
    <w:rsid w:val="00D21AA8"/>
    <w:rsid w:val="00D2254D"/>
    <w:rsid w:val="00D232C0"/>
    <w:rsid w:val="00D23C15"/>
    <w:rsid w:val="00D25B82"/>
    <w:rsid w:val="00D25C93"/>
    <w:rsid w:val="00D25CCE"/>
    <w:rsid w:val="00D2613F"/>
    <w:rsid w:val="00D26691"/>
    <w:rsid w:val="00D26A43"/>
    <w:rsid w:val="00D26BBB"/>
    <w:rsid w:val="00D2726A"/>
    <w:rsid w:val="00D302C8"/>
    <w:rsid w:val="00D307A7"/>
    <w:rsid w:val="00D31724"/>
    <w:rsid w:val="00D31788"/>
    <w:rsid w:val="00D33C5C"/>
    <w:rsid w:val="00D34503"/>
    <w:rsid w:val="00D34D6C"/>
    <w:rsid w:val="00D359DA"/>
    <w:rsid w:val="00D35DA6"/>
    <w:rsid w:val="00D3780C"/>
    <w:rsid w:val="00D37B60"/>
    <w:rsid w:val="00D37F7F"/>
    <w:rsid w:val="00D37FDA"/>
    <w:rsid w:val="00D402CB"/>
    <w:rsid w:val="00D4051F"/>
    <w:rsid w:val="00D40587"/>
    <w:rsid w:val="00D40674"/>
    <w:rsid w:val="00D40FDE"/>
    <w:rsid w:val="00D41D3E"/>
    <w:rsid w:val="00D41DFD"/>
    <w:rsid w:val="00D42341"/>
    <w:rsid w:val="00D42706"/>
    <w:rsid w:val="00D428B6"/>
    <w:rsid w:val="00D42BA6"/>
    <w:rsid w:val="00D4373C"/>
    <w:rsid w:val="00D443C4"/>
    <w:rsid w:val="00D44ED2"/>
    <w:rsid w:val="00D44F54"/>
    <w:rsid w:val="00D44FE6"/>
    <w:rsid w:val="00D46E6D"/>
    <w:rsid w:val="00D47215"/>
    <w:rsid w:val="00D472EA"/>
    <w:rsid w:val="00D4761C"/>
    <w:rsid w:val="00D47F99"/>
    <w:rsid w:val="00D502D5"/>
    <w:rsid w:val="00D508AA"/>
    <w:rsid w:val="00D50BDB"/>
    <w:rsid w:val="00D5134D"/>
    <w:rsid w:val="00D5151A"/>
    <w:rsid w:val="00D51959"/>
    <w:rsid w:val="00D51BA9"/>
    <w:rsid w:val="00D52733"/>
    <w:rsid w:val="00D5288F"/>
    <w:rsid w:val="00D5436B"/>
    <w:rsid w:val="00D54C00"/>
    <w:rsid w:val="00D57BEC"/>
    <w:rsid w:val="00D60E4A"/>
    <w:rsid w:val="00D60FE0"/>
    <w:rsid w:val="00D6144F"/>
    <w:rsid w:val="00D61CA2"/>
    <w:rsid w:val="00D635CE"/>
    <w:rsid w:val="00D637DF"/>
    <w:rsid w:val="00D64B94"/>
    <w:rsid w:val="00D64EDC"/>
    <w:rsid w:val="00D65707"/>
    <w:rsid w:val="00D65EFC"/>
    <w:rsid w:val="00D65F63"/>
    <w:rsid w:val="00D66FED"/>
    <w:rsid w:val="00D671C4"/>
    <w:rsid w:val="00D70C56"/>
    <w:rsid w:val="00D70E0A"/>
    <w:rsid w:val="00D7130F"/>
    <w:rsid w:val="00D713FA"/>
    <w:rsid w:val="00D71776"/>
    <w:rsid w:val="00D71FB5"/>
    <w:rsid w:val="00D724F3"/>
    <w:rsid w:val="00D72B6A"/>
    <w:rsid w:val="00D72C66"/>
    <w:rsid w:val="00D7411E"/>
    <w:rsid w:val="00D7433D"/>
    <w:rsid w:val="00D749FB"/>
    <w:rsid w:val="00D75333"/>
    <w:rsid w:val="00D756C9"/>
    <w:rsid w:val="00D7577A"/>
    <w:rsid w:val="00D759FE"/>
    <w:rsid w:val="00D76858"/>
    <w:rsid w:val="00D76BE6"/>
    <w:rsid w:val="00D8108F"/>
    <w:rsid w:val="00D8109E"/>
    <w:rsid w:val="00D81C38"/>
    <w:rsid w:val="00D827EF"/>
    <w:rsid w:val="00D834F9"/>
    <w:rsid w:val="00D8354F"/>
    <w:rsid w:val="00D85664"/>
    <w:rsid w:val="00D85A49"/>
    <w:rsid w:val="00D85B3C"/>
    <w:rsid w:val="00D87362"/>
    <w:rsid w:val="00D87CED"/>
    <w:rsid w:val="00D87D21"/>
    <w:rsid w:val="00D90538"/>
    <w:rsid w:val="00D90FF4"/>
    <w:rsid w:val="00D911D8"/>
    <w:rsid w:val="00D9153B"/>
    <w:rsid w:val="00D91802"/>
    <w:rsid w:val="00D92478"/>
    <w:rsid w:val="00D931E6"/>
    <w:rsid w:val="00D9323A"/>
    <w:rsid w:val="00D933EC"/>
    <w:rsid w:val="00D935A3"/>
    <w:rsid w:val="00D936A0"/>
    <w:rsid w:val="00D939C8"/>
    <w:rsid w:val="00D93E9B"/>
    <w:rsid w:val="00D94082"/>
    <w:rsid w:val="00D94402"/>
    <w:rsid w:val="00D949D4"/>
    <w:rsid w:val="00D95129"/>
    <w:rsid w:val="00D95C9B"/>
    <w:rsid w:val="00D95E11"/>
    <w:rsid w:val="00D9603A"/>
    <w:rsid w:val="00D9660E"/>
    <w:rsid w:val="00D97FCF"/>
    <w:rsid w:val="00DA0841"/>
    <w:rsid w:val="00DA1B4B"/>
    <w:rsid w:val="00DA238D"/>
    <w:rsid w:val="00DA24B4"/>
    <w:rsid w:val="00DA3CEF"/>
    <w:rsid w:val="00DA5610"/>
    <w:rsid w:val="00DA6F2D"/>
    <w:rsid w:val="00DA7AD5"/>
    <w:rsid w:val="00DA7E27"/>
    <w:rsid w:val="00DB0CAD"/>
    <w:rsid w:val="00DB0DB4"/>
    <w:rsid w:val="00DB0F1E"/>
    <w:rsid w:val="00DB0FF3"/>
    <w:rsid w:val="00DB12B2"/>
    <w:rsid w:val="00DB2D95"/>
    <w:rsid w:val="00DB33EC"/>
    <w:rsid w:val="00DB3E64"/>
    <w:rsid w:val="00DB40FE"/>
    <w:rsid w:val="00DB4226"/>
    <w:rsid w:val="00DB466F"/>
    <w:rsid w:val="00DB4B58"/>
    <w:rsid w:val="00DB4E33"/>
    <w:rsid w:val="00DB5461"/>
    <w:rsid w:val="00DB5E7C"/>
    <w:rsid w:val="00DC0A01"/>
    <w:rsid w:val="00DC0F39"/>
    <w:rsid w:val="00DC1388"/>
    <w:rsid w:val="00DC13FA"/>
    <w:rsid w:val="00DC14E5"/>
    <w:rsid w:val="00DC1B48"/>
    <w:rsid w:val="00DC3181"/>
    <w:rsid w:val="00DC31BC"/>
    <w:rsid w:val="00DC3422"/>
    <w:rsid w:val="00DC3E45"/>
    <w:rsid w:val="00DC3E48"/>
    <w:rsid w:val="00DC43BB"/>
    <w:rsid w:val="00DC45AA"/>
    <w:rsid w:val="00DC4EB6"/>
    <w:rsid w:val="00DC57EE"/>
    <w:rsid w:val="00DC625C"/>
    <w:rsid w:val="00DC6335"/>
    <w:rsid w:val="00DC7496"/>
    <w:rsid w:val="00DC75D1"/>
    <w:rsid w:val="00DC7868"/>
    <w:rsid w:val="00DC7AB5"/>
    <w:rsid w:val="00DD00B3"/>
    <w:rsid w:val="00DD0ECA"/>
    <w:rsid w:val="00DD1276"/>
    <w:rsid w:val="00DD1BA0"/>
    <w:rsid w:val="00DD1BBD"/>
    <w:rsid w:val="00DD22BB"/>
    <w:rsid w:val="00DD262B"/>
    <w:rsid w:val="00DD28AE"/>
    <w:rsid w:val="00DD2BF2"/>
    <w:rsid w:val="00DD33BA"/>
    <w:rsid w:val="00DD362E"/>
    <w:rsid w:val="00DD4ABF"/>
    <w:rsid w:val="00DD5456"/>
    <w:rsid w:val="00DD58BE"/>
    <w:rsid w:val="00DD637A"/>
    <w:rsid w:val="00DD734A"/>
    <w:rsid w:val="00DD75EA"/>
    <w:rsid w:val="00DD77A2"/>
    <w:rsid w:val="00DD78B4"/>
    <w:rsid w:val="00DE01FF"/>
    <w:rsid w:val="00DE1FD0"/>
    <w:rsid w:val="00DE2375"/>
    <w:rsid w:val="00DE3409"/>
    <w:rsid w:val="00DE3563"/>
    <w:rsid w:val="00DE3813"/>
    <w:rsid w:val="00DE5231"/>
    <w:rsid w:val="00DE541C"/>
    <w:rsid w:val="00DE57B9"/>
    <w:rsid w:val="00DE5868"/>
    <w:rsid w:val="00DE5A56"/>
    <w:rsid w:val="00DE6006"/>
    <w:rsid w:val="00DE61C5"/>
    <w:rsid w:val="00DE67FE"/>
    <w:rsid w:val="00DE707F"/>
    <w:rsid w:val="00DE72BB"/>
    <w:rsid w:val="00DE73DE"/>
    <w:rsid w:val="00DE76F8"/>
    <w:rsid w:val="00DE771C"/>
    <w:rsid w:val="00DE7BB7"/>
    <w:rsid w:val="00DF07D6"/>
    <w:rsid w:val="00DF1631"/>
    <w:rsid w:val="00DF1B45"/>
    <w:rsid w:val="00DF1EF6"/>
    <w:rsid w:val="00DF2A9D"/>
    <w:rsid w:val="00DF360E"/>
    <w:rsid w:val="00DF3936"/>
    <w:rsid w:val="00DF3B7B"/>
    <w:rsid w:val="00DF3D74"/>
    <w:rsid w:val="00DF43B4"/>
    <w:rsid w:val="00DF4402"/>
    <w:rsid w:val="00DF4802"/>
    <w:rsid w:val="00DF4D47"/>
    <w:rsid w:val="00DF52D9"/>
    <w:rsid w:val="00DF586E"/>
    <w:rsid w:val="00DF5A8F"/>
    <w:rsid w:val="00DF5E44"/>
    <w:rsid w:val="00DF6249"/>
    <w:rsid w:val="00DF6A07"/>
    <w:rsid w:val="00DF711B"/>
    <w:rsid w:val="00E0034F"/>
    <w:rsid w:val="00E007ED"/>
    <w:rsid w:val="00E0112F"/>
    <w:rsid w:val="00E015FE"/>
    <w:rsid w:val="00E01FFD"/>
    <w:rsid w:val="00E021C2"/>
    <w:rsid w:val="00E02A0B"/>
    <w:rsid w:val="00E03472"/>
    <w:rsid w:val="00E041CA"/>
    <w:rsid w:val="00E04703"/>
    <w:rsid w:val="00E0474B"/>
    <w:rsid w:val="00E0475B"/>
    <w:rsid w:val="00E04956"/>
    <w:rsid w:val="00E06121"/>
    <w:rsid w:val="00E0652C"/>
    <w:rsid w:val="00E06FAE"/>
    <w:rsid w:val="00E073B5"/>
    <w:rsid w:val="00E07516"/>
    <w:rsid w:val="00E075D4"/>
    <w:rsid w:val="00E102EC"/>
    <w:rsid w:val="00E10626"/>
    <w:rsid w:val="00E10911"/>
    <w:rsid w:val="00E11A5F"/>
    <w:rsid w:val="00E1211E"/>
    <w:rsid w:val="00E13BF3"/>
    <w:rsid w:val="00E14CE5"/>
    <w:rsid w:val="00E15B43"/>
    <w:rsid w:val="00E1634D"/>
    <w:rsid w:val="00E169CD"/>
    <w:rsid w:val="00E16D82"/>
    <w:rsid w:val="00E171AC"/>
    <w:rsid w:val="00E17838"/>
    <w:rsid w:val="00E17E0A"/>
    <w:rsid w:val="00E17E3A"/>
    <w:rsid w:val="00E21849"/>
    <w:rsid w:val="00E22CDF"/>
    <w:rsid w:val="00E2314D"/>
    <w:rsid w:val="00E23426"/>
    <w:rsid w:val="00E239FF"/>
    <w:rsid w:val="00E23B9D"/>
    <w:rsid w:val="00E23F53"/>
    <w:rsid w:val="00E2415E"/>
    <w:rsid w:val="00E2428F"/>
    <w:rsid w:val="00E24E6B"/>
    <w:rsid w:val="00E252D7"/>
    <w:rsid w:val="00E2579F"/>
    <w:rsid w:val="00E26043"/>
    <w:rsid w:val="00E26874"/>
    <w:rsid w:val="00E26B06"/>
    <w:rsid w:val="00E26D04"/>
    <w:rsid w:val="00E26EE3"/>
    <w:rsid w:val="00E2774C"/>
    <w:rsid w:val="00E27FDE"/>
    <w:rsid w:val="00E301CB"/>
    <w:rsid w:val="00E3031A"/>
    <w:rsid w:val="00E30969"/>
    <w:rsid w:val="00E318E0"/>
    <w:rsid w:val="00E31C13"/>
    <w:rsid w:val="00E321A5"/>
    <w:rsid w:val="00E326F8"/>
    <w:rsid w:val="00E348C0"/>
    <w:rsid w:val="00E35061"/>
    <w:rsid w:val="00E3671E"/>
    <w:rsid w:val="00E372DF"/>
    <w:rsid w:val="00E37F68"/>
    <w:rsid w:val="00E40C3A"/>
    <w:rsid w:val="00E40D7A"/>
    <w:rsid w:val="00E4137C"/>
    <w:rsid w:val="00E41846"/>
    <w:rsid w:val="00E4251E"/>
    <w:rsid w:val="00E42F35"/>
    <w:rsid w:val="00E434FB"/>
    <w:rsid w:val="00E437CA"/>
    <w:rsid w:val="00E4426D"/>
    <w:rsid w:val="00E44630"/>
    <w:rsid w:val="00E446A7"/>
    <w:rsid w:val="00E44803"/>
    <w:rsid w:val="00E44ACF"/>
    <w:rsid w:val="00E44CD0"/>
    <w:rsid w:val="00E4557C"/>
    <w:rsid w:val="00E45E6F"/>
    <w:rsid w:val="00E45F67"/>
    <w:rsid w:val="00E46540"/>
    <w:rsid w:val="00E46A7C"/>
    <w:rsid w:val="00E5050C"/>
    <w:rsid w:val="00E50541"/>
    <w:rsid w:val="00E50ADA"/>
    <w:rsid w:val="00E51DFB"/>
    <w:rsid w:val="00E51E0F"/>
    <w:rsid w:val="00E5206C"/>
    <w:rsid w:val="00E52157"/>
    <w:rsid w:val="00E524E6"/>
    <w:rsid w:val="00E5292E"/>
    <w:rsid w:val="00E5423E"/>
    <w:rsid w:val="00E54309"/>
    <w:rsid w:val="00E544CD"/>
    <w:rsid w:val="00E546EC"/>
    <w:rsid w:val="00E55001"/>
    <w:rsid w:val="00E550F6"/>
    <w:rsid w:val="00E5551C"/>
    <w:rsid w:val="00E55661"/>
    <w:rsid w:val="00E558D4"/>
    <w:rsid w:val="00E5627A"/>
    <w:rsid w:val="00E562DF"/>
    <w:rsid w:val="00E565C4"/>
    <w:rsid w:val="00E56D5B"/>
    <w:rsid w:val="00E572A1"/>
    <w:rsid w:val="00E57886"/>
    <w:rsid w:val="00E60267"/>
    <w:rsid w:val="00E6030F"/>
    <w:rsid w:val="00E60A32"/>
    <w:rsid w:val="00E60F83"/>
    <w:rsid w:val="00E61536"/>
    <w:rsid w:val="00E618BC"/>
    <w:rsid w:val="00E61972"/>
    <w:rsid w:val="00E61C66"/>
    <w:rsid w:val="00E62571"/>
    <w:rsid w:val="00E62DF5"/>
    <w:rsid w:val="00E6398B"/>
    <w:rsid w:val="00E64EBC"/>
    <w:rsid w:val="00E665C7"/>
    <w:rsid w:val="00E6665B"/>
    <w:rsid w:val="00E67253"/>
    <w:rsid w:val="00E701A7"/>
    <w:rsid w:val="00E72033"/>
    <w:rsid w:val="00E7249A"/>
    <w:rsid w:val="00E7263E"/>
    <w:rsid w:val="00E72947"/>
    <w:rsid w:val="00E729FE"/>
    <w:rsid w:val="00E72D9A"/>
    <w:rsid w:val="00E73761"/>
    <w:rsid w:val="00E7469C"/>
    <w:rsid w:val="00E7509B"/>
    <w:rsid w:val="00E758D1"/>
    <w:rsid w:val="00E75FAA"/>
    <w:rsid w:val="00E7612A"/>
    <w:rsid w:val="00E761A9"/>
    <w:rsid w:val="00E76B8F"/>
    <w:rsid w:val="00E76F5F"/>
    <w:rsid w:val="00E77C46"/>
    <w:rsid w:val="00E809BC"/>
    <w:rsid w:val="00E81973"/>
    <w:rsid w:val="00E819B7"/>
    <w:rsid w:val="00E826DF"/>
    <w:rsid w:val="00E82973"/>
    <w:rsid w:val="00E83C0D"/>
    <w:rsid w:val="00E83EC7"/>
    <w:rsid w:val="00E8401D"/>
    <w:rsid w:val="00E841A2"/>
    <w:rsid w:val="00E84500"/>
    <w:rsid w:val="00E8468C"/>
    <w:rsid w:val="00E8498C"/>
    <w:rsid w:val="00E8518F"/>
    <w:rsid w:val="00E85B18"/>
    <w:rsid w:val="00E85E2C"/>
    <w:rsid w:val="00E869A3"/>
    <w:rsid w:val="00E86AC1"/>
    <w:rsid w:val="00E86C02"/>
    <w:rsid w:val="00E87939"/>
    <w:rsid w:val="00E90426"/>
    <w:rsid w:val="00E905CB"/>
    <w:rsid w:val="00E907B3"/>
    <w:rsid w:val="00E90CBB"/>
    <w:rsid w:val="00E90CDA"/>
    <w:rsid w:val="00E91391"/>
    <w:rsid w:val="00E924F6"/>
    <w:rsid w:val="00E92CE9"/>
    <w:rsid w:val="00E9481B"/>
    <w:rsid w:val="00E94A55"/>
    <w:rsid w:val="00E95D8B"/>
    <w:rsid w:val="00E960DD"/>
    <w:rsid w:val="00E96519"/>
    <w:rsid w:val="00E967A3"/>
    <w:rsid w:val="00E97635"/>
    <w:rsid w:val="00EA0739"/>
    <w:rsid w:val="00EA121F"/>
    <w:rsid w:val="00EA1395"/>
    <w:rsid w:val="00EA1700"/>
    <w:rsid w:val="00EA1EA1"/>
    <w:rsid w:val="00EA3F9E"/>
    <w:rsid w:val="00EA416C"/>
    <w:rsid w:val="00EA4869"/>
    <w:rsid w:val="00EA687C"/>
    <w:rsid w:val="00EA7AB3"/>
    <w:rsid w:val="00EB00B7"/>
    <w:rsid w:val="00EB00DC"/>
    <w:rsid w:val="00EB0233"/>
    <w:rsid w:val="00EB05AA"/>
    <w:rsid w:val="00EB0FD3"/>
    <w:rsid w:val="00EB100F"/>
    <w:rsid w:val="00EB1091"/>
    <w:rsid w:val="00EB10F2"/>
    <w:rsid w:val="00EB242A"/>
    <w:rsid w:val="00EB24BB"/>
    <w:rsid w:val="00EB2F44"/>
    <w:rsid w:val="00EB31BD"/>
    <w:rsid w:val="00EB3AC9"/>
    <w:rsid w:val="00EB3C81"/>
    <w:rsid w:val="00EB49FE"/>
    <w:rsid w:val="00EB4B41"/>
    <w:rsid w:val="00EB4EF1"/>
    <w:rsid w:val="00EB517D"/>
    <w:rsid w:val="00EB55D3"/>
    <w:rsid w:val="00EB5C6F"/>
    <w:rsid w:val="00EB6D80"/>
    <w:rsid w:val="00EB718E"/>
    <w:rsid w:val="00EB7292"/>
    <w:rsid w:val="00EB7AA6"/>
    <w:rsid w:val="00EB7ABF"/>
    <w:rsid w:val="00EC0229"/>
    <w:rsid w:val="00EC0608"/>
    <w:rsid w:val="00EC0AE1"/>
    <w:rsid w:val="00EC0D91"/>
    <w:rsid w:val="00EC1572"/>
    <w:rsid w:val="00EC175E"/>
    <w:rsid w:val="00EC2A76"/>
    <w:rsid w:val="00EC2C56"/>
    <w:rsid w:val="00EC301A"/>
    <w:rsid w:val="00EC358F"/>
    <w:rsid w:val="00EC398A"/>
    <w:rsid w:val="00EC419C"/>
    <w:rsid w:val="00EC4CE0"/>
    <w:rsid w:val="00EC551F"/>
    <w:rsid w:val="00EC5D88"/>
    <w:rsid w:val="00EC69ED"/>
    <w:rsid w:val="00EC6E8A"/>
    <w:rsid w:val="00ED04C2"/>
    <w:rsid w:val="00ED0566"/>
    <w:rsid w:val="00ED11C8"/>
    <w:rsid w:val="00ED120A"/>
    <w:rsid w:val="00ED1327"/>
    <w:rsid w:val="00ED1A1D"/>
    <w:rsid w:val="00ED1A8E"/>
    <w:rsid w:val="00ED2256"/>
    <w:rsid w:val="00ED33BE"/>
    <w:rsid w:val="00ED35BA"/>
    <w:rsid w:val="00ED3BBE"/>
    <w:rsid w:val="00ED3E6D"/>
    <w:rsid w:val="00ED4F61"/>
    <w:rsid w:val="00ED548E"/>
    <w:rsid w:val="00ED5795"/>
    <w:rsid w:val="00ED6BC9"/>
    <w:rsid w:val="00ED79C8"/>
    <w:rsid w:val="00EE0438"/>
    <w:rsid w:val="00EE08AD"/>
    <w:rsid w:val="00EE1D0B"/>
    <w:rsid w:val="00EE2119"/>
    <w:rsid w:val="00EE32D2"/>
    <w:rsid w:val="00EE3490"/>
    <w:rsid w:val="00EE3596"/>
    <w:rsid w:val="00EE3A89"/>
    <w:rsid w:val="00EE45A7"/>
    <w:rsid w:val="00EE48B4"/>
    <w:rsid w:val="00EE502B"/>
    <w:rsid w:val="00EE5DBD"/>
    <w:rsid w:val="00EE6801"/>
    <w:rsid w:val="00EE694C"/>
    <w:rsid w:val="00EE7DF7"/>
    <w:rsid w:val="00EF026A"/>
    <w:rsid w:val="00EF06EA"/>
    <w:rsid w:val="00EF1604"/>
    <w:rsid w:val="00EF1D07"/>
    <w:rsid w:val="00EF21B1"/>
    <w:rsid w:val="00EF24E1"/>
    <w:rsid w:val="00EF2776"/>
    <w:rsid w:val="00EF2D35"/>
    <w:rsid w:val="00EF33DD"/>
    <w:rsid w:val="00EF371C"/>
    <w:rsid w:val="00EF4734"/>
    <w:rsid w:val="00EF47EF"/>
    <w:rsid w:val="00EF4FB6"/>
    <w:rsid w:val="00EF578F"/>
    <w:rsid w:val="00EF59CC"/>
    <w:rsid w:val="00EF6010"/>
    <w:rsid w:val="00EF65CF"/>
    <w:rsid w:val="00EF6E66"/>
    <w:rsid w:val="00EF7495"/>
    <w:rsid w:val="00EF7D83"/>
    <w:rsid w:val="00EF7E85"/>
    <w:rsid w:val="00F00A05"/>
    <w:rsid w:val="00F01308"/>
    <w:rsid w:val="00F018D3"/>
    <w:rsid w:val="00F0272E"/>
    <w:rsid w:val="00F0273F"/>
    <w:rsid w:val="00F02956"/>
    <w:rsid w:val="00F02B1E"/>
    <w:rsid w:val="00F030D4"/>
    <w:rsid w:val="00F032AE"/>
    <w:rsid w:val="00F032FB"/>
    <w:rsid w:val="00F036C5"/>
    <w:rsid w:val="00F03AAE"/>
    <w:rsid w:val="00F04B18"/>
    <w:rsid w:val="00F04C62"/>
    <w:rsid w:val="00F04F76"/>
    <w:rsid w:val="00F059CF"/>
    <w:rsid w:val="00F05A15"/>
    <w:rsid w:val="00F05E3F"/>
    <w:rsid w:val="00F067AF"/>
    <w:rsid w:val="00F06BCF"/>
    <w:rsid w:val="00F073F7"/>
    <w:rsid w:val="00F07CF5"/>
    <w:rsid w:val="00F07DF0"/>
    <w:rsid w:val="00F1065A"/>
    <w:rsid w:val="00F10D25"/>
    <w:rsid w:val="00F117B7"/>
    <w:rsid w:val="00F119B4"/>
    <w:rsid w:val="00F146D1"/>
    <w:rsid w:val="00F152FC"/>
    <w:rsid w:val="00F15404"/>
    <w:rsid w:val="00F15ED8"/>
    <w:rsid w:val="00F164A9"/>
    <w:rsid w:val="00F1691E"/>
    <w:rsid w:val="00F171A3"/>
    <w:rsid w:val="00F173EC"/>
    <w:rsid w:val="00F17596"/>
    <w:rsid w:val="00F17DDD"/>
    <w:rsid w:val="00F20826"/>
    <w:rsid w:val="00F20E8F"/>
    <w:rsid w:val="00F21363"/>
    <w:rsid w:val="00F216D7"/>
    <w:rsid w:val="00F21D07"/>
    <w:rsid w:val="00F21DF0"/>
    <w:rsid w:val="00F22DEC"/>
    <w:rsid w:val="00F23AE7"/>
    <w:rsid w:val="00F25033"/>
    <w:rsid w:val="00F25158"/>
    <w:rsid w:val="00F25365"/>
    <w:rsid w:val="00F257A9"/>
    <w:rsid w:val="00F26965"/>
    <w:rsid w:val="00F26BEA"/>
    <w:rsid w:val="00F26ED6"/>
    <w:rsid w:val="00F27046"/>
    <w:rsid w:val="00F2714A"/>
    <w:rsid w:val="00F275A4"/>
    <w:rsid w:val="00F27633"/>
    <w:rsid w:val="00F3084F"/>
    <w:rsid w:val="00F30A9B"/>
    <w:rsid w:val="00F30D50"/>
    <w:rsid w:val="00F30E22"/>
    <w:rsid w:val="00F31349"/>
    <w:rsid w:val="00F34071"/>
    <w:rsid w:val="00F34759"/>
    <w:rsid w:val="00F355B4"/>
    <w:rsid w:val="00F35B4E"/>
    <w:rsid w:val="00F364F4"/>
    <w:rsid w:val="00F3694F"/>
    <w:rsid w:val="00F37105"/>
    <w:rsid w:val="00F377B6"/>
    <w:rsid w:val="00F4148B"/>
    <w:rsid w:val="00F41A83"/>
    <w:rsid w:val="00F41F53"/>
    <w:rsid w:val="00F41F86"/>
    <w:rsid w:val="00F425F3"/>
    <w:rsid w:val="00F428FA"/>
    <w:rsid w:val="00F42FFF"/>
    <w:rsid w:val="00F43730"/>
    <w:rsid w:val="00F43C71"/>
    <w:rsid w:val="00F43CBC"/>
    <w:rsid w:val="00F447E8"/>
    <w:rsid w:val="00F4510F"/>
    <w:rsid w:val="00F45372"/>
    <w:rsid w:val="00F46B4C"/>
    <w:rsid w:val="00F46E90"/>
    <w:rsid w:val="00F4735C"/>
    <w:rsid w:val="00F474B7"/>
    <w:rsid w:val="00F5009A"/>
    <w:rsid w:val="00F508C3"/>
    <w:rsid w:val="00F51286"/>
    <w:rsid w:val="00F51E14"/>
    <w:rsid w:val="00F53642"/>
    <w:rsid w:val="00F540B2"/>
    <w:rsid w:val="00F54C45"/>
    <w:rsid w:val="00F5558B"/>
    <w:rsid w:val="00F55A3C"/>
    <w:rsid w:val="00F56D9E"/>
    <w:rsid w:val="00F572E4"/>
    <w:rsid w:val="00F60F1C"/>
    <w:rsid w:val="00F60FC5"/>
    <w:rsid w:val="00F619CA"/>
    <w:rsid w:val="00F61C4B"/>
    <w:rsid w:val="00F61DDC"/>
    <w:rsid w:val="00F6210D"/>
    <w:rsid w:val="00F63839"/>
    <w:rsid w:val="00F63A23"/>
    <w:rsid w:val="00F63FBA"/>
    <w:rsid w:val="00F64208"/>
    <w:rsid w:val="00F64D03"/>
    <w:rsid w:val="00F6517B"/>
    <w:rsid w:val="00F651A6"/>
    <w:rsid w:val="00F6524E"/>
    <w:rsid w:val="00F65471"/>
    <w:rsid w:val="00F6559D"/>
    <w:rsid w:val="00F65694"/>
    <w:rsid w:val="00F66454"/>
    <w:rsid w:val="00F67380"/>
    <w:rsid w:val="00F67C17"/>
    <w:rsid w:val="00F67DF7"/>
    <w:rsid w:val="00F70529"/>
    <w:rsid w:val="00F7069E"/>
    <w:rsid w:val="00F70B29"/>
    <w:rsid w:val="00F71DB4"/>
    <w:rsid w:val="00F722A7"/>
    <w:rsid w:val="00F7360A"/>
    <w:rsid w:val="00F738F2"/>
    <w:rsid w:val="00F73C3C"/>
    <w:rsid w:val="00F745ED"/>
    <w:rsid w:val="00F7465E"/>
    <w:rsid w:val="00F75734"/>
    <w:rsid w:val="00F758D1"/>
    <w:rsid w:val="00F75982"/>
    <w:rsid w:val="00F75AB7"/>
    <w:rsid w:val="00F75F3A"/>
    <w:rsid w:val="00F7610A"/>
    <w:rsid w:val="00F766F5"/>
    <w:rsid w:val="00F76DE3"/>
    <w:rsid w:val="00F76F20"/>
    <w:rsid w:val="00F76F86"/>
    <w:rsid w:val="00F776AC"/>
    <w:rsid w:val="00F77D72"/>
    <w:rsid w:val="00F800D7"/>
    <w:rsid w:val="00F801BC"/>
    <w:rsid w:val="00F810AC"/>
    <w:rsid w:val="00F821D5"/>
    <w:rsid w:val="00F825BC"/>
    <w:rsid w:val="00F82A5F"/>
    <w:rsid w:val="00F82D26"/>
    <w:rsid w:val="00F83030"/>
    <w:rsid w:val="00F83ED2"/>
    <w:rsid w:val="00F83EE6"/>
    <w:rsid w:val="00F83FD6"/>
    <w:rsid w:val="00F84750"/>
    <w:rsid w:val="00F84D7E"/>
    <w:rsid w:val="00F851D4"/>
    <w:rsid w:val="00F85ECA"/>
    <w:rsid w:val="00F86088"/>
    <w:rsid w:val="00F86DF4"/>
    <w:rsid w:val="00F87170"/>
    <w:rsid w:val="00F87557"/>
    <w:rsid w:val="00F87D2D"/>
    <w:rsid w:val="00F900B5"/>
    <w:rsid w:val="00F90A90"/>
    <w:rsid w:val="00F90C57"/>
    <w:rsid w:val="00F9292D"/>
    <w:rsid w:val="00F930CF"/>
    <w:rsid w:val="00F9349F"/>
    <w:rsid w:val="00F935FD"/>
    <w:rsid w:val="00F9384E"/>
    <w:rsid w:val="00F94382"/>
    <w:rsid w:val="00F946F9"/>
    <w:rsid w:val="00F953B7"/>
    <w:rsid w:val="00F9556E"/>
    <w:rsid w:val="00F956F8"/>
    <w:rsid w:val="00F9600E"/>
    <w:rsid w:val="00F9696E"/>
    <w:rsid w:val="00F9733A"/>
    <w:rsid w:val="00F9736C"/>
    <w:rsid w:val="00F973D5"/>
    <w:rsid w:val="00F974E5"/>
    <w:rsid w:val="00F978FB"/>
    <w:rsid w:val="00F97C13"/>
    <w:rsid w:val="00FA017B"/>
    <w:rsid w:val="00FA1080"/>
    <w:rsid w:val="00FA3284"/>
    <w:rsid w:val="00FA3718"/>
    <w:rsid w:val="00FA46D7"/>
    <w:rsid w:val="00FA477D"/>
    <w:rsid w:val="00FA4D61"/>
    <w:rsid w:val="00FA66F9"/>
    <w:rsid w:val="00FA6D34"/>
    <w:rsid w:val="00FA78AB"/>
    <w:rsid w:val="00FA7AB0"/>
    <w:rsid w:val="00FA7B53"/>
    <w:rsid w:val="00FA7EE9"/>
    <w:rsid w:val="00FB241C"/>
    <w:rsid w:val="00FB27FB"/>
    <w:rsid w:val="00FB3225"/>
    <w:rsid w:val="00FB349F"/>
    <w:rsid w:val="00FB4D94"/>
    <w:rsid w:val="00FB58D0"/>
    <w:rsid w:val="00FB64FF"/>
    <w:rsid w:val="00FB6E21"/>
    <w:rsid w:val="00FB6EB3"/>
    <w:rsid w:val="00FB73EB"/>
    <w:rsid w:val="00FC03FD"/>
    <w:rsid w:val="00FC04B1"/>
    <w:rsid w:val="00FC098F"/>
    <w:rsid w:val="00FC0A45"/>
    <w:rsid w:val="00FC2BD1"/>
    <w:rsid w:val="00FC2EFF"/>
    <w:rsid w:val="00FC3189"/>
    <w:rsid w:val="00FC3728"/>
    <w:rsid w:val="00FC3762"/>
    <w:rsid w:val="00FC37C7"/>
    <w:rsid w:val="00FC48CB"/>
    <w:rsid w:val="00FC4C5B"/>
    <w:rsid w:val="00FC50D0"/>
    <w:rsid w:val="00FC54C1"/>
    <w:rsid w:val="00FC5503"/>
    <w:rsid w:val="00FC65D4"/>
    <w:rsid w:val="00FC69BE"/>
    <w:rsid w:val="00FC77CC"/>
    <w:rsid w:val="00FC7A0F"/>
    <w:rsid w:val="00FD038D"/>
    <w:rsid w:val="00FD0B00"/>
    <w:rsid w:val="00FD124F"/>
    <w:rsid w:val="00FD1998"/>
    <w:rsid w:val="00FD1E48"/>
    <w:rsid w:val="00FD1F1A"/>
    <w:rsid w:val="00FD2ED8"/>
    <w:rsid w:val="00FD3215"/>
    <w:rsid w:val="00FD3B00"/>
    <w:rsid w:val="00FD3C17"/>
    <w:rsid w:val="00FD4D01"/>
    <w:rsid w:val="00FD5421"/>
    <w:rsid w:val="00FD561A"/>
    <w:rsid w:val="00FD63EB"/>
    <w:rsid w:val="00FD6A14"/>
    <w:rsid w:val="00FD7452"/>
    <w:rsid w:val="00FD78E5"/>
    <w:rsid w:val="00FD7AC6"/>
    <w:rsid w:val="00FD7BDD"/>
    <w:rsid w:val="00FD7F47"/>
    <w:rsid w:val="00FE04D4"/>
    <w:rsid w:val="00FE0586"/>
    <w:rsid w:val="00FE06B4"/>
    <w:rsid w:val="00FE0CC7"/>
    <w:rsid w:val="00FE1345"/>
    <w:rsid w:val="00FE1CBB"/>
    <w:rsid w:val="00FE2CB4"/>
    <w:rsid w:val="00FE3F16"/>
    <w:rsid w:val="00FE41D0"/>
    <w:rsid w:val="00FE4D72"/>
    <w:rsid w:val="00FE4E30"/>
    <w:rsid w:val="00FE57D4"/>
    <w:rsid w:val="00FE5AE4"/>
    <w:rsid w:val="00FE652D"/>
    <w:rsid w:val="00FE6699"/>
    <w:rsid w:val="00FE69DE"/>
    <w:rsid w:val="00FE6D27"/>
    <w:rsid w:val="00FE70D7"/>
    <w:rsid w:val="00FE73D0"/>
    <w:rsid w:val="00FF1DC6"/>
    <w:rsid w:val="00FF1FA5"/>
    <w:rsid w:val="00FF2082"/>
    <w:rsid w:val="00FF2A72"/>
    <w:rsid w:val="00FF3C95"/>
    <w:rsid w:val="00FF3EF6"/>
    <w:rsid w:val="00FF463D"/>
    <w:rsid w:val="00FF46F1"/>
    <w:rsid w:val="00FF4824"/>
    <w:rsid w:val="00FF5B54"/>
    <w:rsid w:val="00FF61AD"/>
    <w:rsid w:val="00FF62C9"/>
    <w:rsid w:val="00FF6B2B"/>
    <w:rsid w:val="00FF6D04"/>
    <w:rsid w:val="00FF6D59"/>
    <w:rsid w:val="00FF7C7B"/>
    <w:rsid w:val="0117719B"/>
    <w:rsid w:val="012D54B4"/>
    <w:rsid w:val="01570814"/>
    <w:rsid w:val="02093BD0"/>
    <w:rsid w:val="0229329B"/>
    <w:rsid w:val="02572AE5"/>
    <w:rsid w:val="02855BB3"/>
    <w:rsid w:val="029C1F55"/>
    <w:rsid w:val="03BC4A9D"/>
    <w:rsid w:val="03D21FD2"/>
    <w:rsid w:val="044E519E"/>
    <w:rsid w:val="04793A64"/>
    <w:rsid w:val="047B4FD9"/>
    <w:rsid w:val="04A76E05"/>
    <w:rsid w:val="04DE54BA"/>
    <w:rsid w:val="04E03757"/>
    <w:rsid w:val="05272903"/>
    <w:rsid w:val="05C63706"/>
    <w:rsid w:val="060025E6"/>
    <w:rsid w:val="060C3E7B"/>
    <w:rsid w:val="064033D0"/>
    <w:rsid w:val="06FE6C86"/>
    <w:rsid w:val="074F739B"/>
    <w:rsid w:val="0795047E"/>
    <w:rsid w:val="08075D8A"/>
    <w:rsid w:val="081E2961"/>
    <w:rsid w:val="08A437ED"/>
    <w:rsid w:val="08B84D5E"/>
    <w:rsid w:val="09336C26"/>
    <w:rsid w:val="09ED18D7"/>
    <w:rsid w:val="09F75F79"/>
    <w:rsid w:val="0A0B0635"/>
    <w:rsid w:val="0A2E2341"/>
    <w:rsid w:val="0AC15133"/>
    <w:rsid w:val="0AD746DE"/>
    <w:rsid w:val="0AFD7516"/>
    <w:rsid w:val="0B8F0C83"/>
    <w:rsid w:val="0BB81E48"/>
    <w:rsid w:val="0BDA3681"/>
    <w:rsid w:val="0C06290B"/>
    <w:rsid w:val="0D166926"/>
    <w:rsid w:val="0D5663F1"/>
    <w:rsid w:val="0DE95727"/>
    <w:rsid w:val="0DF10823"/>
    <w:rsid w:val="0E3A6663"/>
    <w:rsid w:val="0E3D5069"/>
    <w:rsid w:val="0EDA076B"/>
    <w:rsid w:val="0F00541F"/>
    <w:rsid w:val="0F01062B"/>
    <w:rsid w:val="0F1572CB"/>
    <w:rsid w:val="0F725466"/>
    <w:rsid w:val="0F9376EF"/>
    <w:rsid w:val="0F9F69E6"/>
    <w:rsid w:val="1039742E"/>
    <w:rsid w:val="10656F26"/>
    <w:rsid w:val="10C1060B"/>
    <w:rsid w:val="10E44043"/>
    <w:rsid w:val="10F763E5"/>
    <w:rsid w:val="110113F5"/>
    <w:rsid w:val="112160A6"/>
    <w:rsid w:val="11376D5D"/>
    <w:rsid w:val="11BA2569"/>
    <w:rsid w:val="11E9006E"/>
    <w:rsid w:val="121656BA"/>
    <w:rsid w:val="1247170C"/>
    <w:rsid w:val="128F4AEF"/>
    <w:rsid w:val="129D771A"/>
    <w:rsid w:val="13B63159"/>
    <w:rsid w:val="14213E6D"/>
    <w:rsid w:val="14794EA4"/>
    <w:rsid w:val="14BD6892"/>
    <w:rsid w:val="14F21366"/>
    <w:rsid w:val="152143B8"/>
    <w:rsid w:val="15834EBC"/>
    <w:rsid w:val="15C67B73"/>
    <w:rsid w:val="15DD681C"/>
    <w:rsid w:val="16C54A69"/>
    <w:rsid w:val="16CF79C7"/>
    <w:rsid w:val="16DF0E96"/>
    <w:rsid w:val="16E054FE"/>
    <w:rsid w:val="170C23A9"/>
    <w:rsid w:val="173240F0"/>
    <w:rsid w:val="178E00D3"/>
    <w:rsid w:val="17B907F9"/>
    <w:rsid w:val="18032822"/>
    <w:rsid w:val="18553EFB"/>
    <w:rsid w:val="188C1E56"/>
    <w:rsid w:val="189505B5"/>
    <w:rsid w:val="191E21C1"/>
    <w:rsid w:val="19570CE6"/>
    <w:rsid w:val="19722A75"/>
    <w:rsid w:val="198545EC"/>
    <w:rsid w:val="19CA0AA6"/>
    <w:rsid w:val="1A81100C"/>
    <w:rsid w:val="1AB30415"/>
    <w:rsid w:val="1AE31FAA"/>
    <w:rsid w:val="1B9C71DA"/>
    <w:rsid w:val="1C282642"/>
    <w:rsid w:val="1CC61A56"/>
    <w:rsid w:val="1CE374F2"/>
    <w:rsid w:val="1DB530CD"/>
    <w:rsid w:val="1DC47E64"/>
    <w:rsid w:val="1DDD01B8"/>
    <w:rsid w:val="1E150B68"/>
    <w:rsid w:val="1E2C5F20"/>
    <w:rsid w:val="1E3B0DA8"/>
    <w:rsid w:val="1ED47CA2"/>
    <w:rsid w:val="1ED62CF1"/>
    <w:rsid w:val="1F171A10"/>
    <w:rsid w:val="1F1C3BEC"/>
    <w:rsid w:val="1F6E03AF"/>
    <w:rsid w:val="1F7D34B5"/>
    <w:rsid w:val="1FB45B95"/>
    <w:rsid w:val="1FE110D8"/>
    <w:rsid w:val="20392DEC"/>
    <w:rsid w:val="20502D02"/>
    <w:rsid w:val="20657133"/>
    <w:rsid w:val="20BD316F"/>
    <w:rsid w:val="20E846E1"/>
    <w:rsid w:val="212C0EB1"/>
    <w:rsid w:val="21455331"/>
    <w:rsid w:val="214A1D78"/>
    <w:rsid w:val="225059DA"/>
    <w:rsid w:val="23516881"/>
    <w:rsid w:val="23663277"/>
    <w:rsid w:val="237A04A5"/>
    <w:rsid w:val="238969DB"/>
    <w:rsid w:val="23F944BF"/>
    <w:rsid w:val="24072E00"/>
    <w:rsid w:val="2412563B"/>
    <w:rsid w:val="24182DC7"/>
    <w:rsid w:val="242634F6"/>
    <w:rsid w:val="2430046E"/>
    <w:rsid w:val="249C559F"/>
    <w:rsid w:val="250052C3"/>
    <w:rsid w:val="259F1949"/>
    <w:rsid w:val="25C02CCB"/>
    <w:rsid w:val="26255241"/>
    <w:rsid w:val="265832F6"/>
    <w:rsid w:val="267970AE"/>
    <w:rsid w:val="26C329A6"/>
    <w:rsid w:val="272F1FA5"/>
    <w:rsid w:val="273242DE"/>
    <w:rsid w:val="2747517D"/>
    <w:rsid w:val="27482BFF"/>
    <w:rsid w:val="276C4FA7"/>
    <w:rsid w:val="27B60CB4"/>
    <w:rsid w:val="27E014F2"/>
    <w:rsid w:val="28325CAF"/>
    <w:rsid w:val="285343B6"/>
    <w:rsid w:val="29DA08EE"/>
    <w:rsid w:val="29E0703F"/>
    <w:rsid w:val="29FD21F3"/>
    <w:rsid w:val="2A3539F5"/>
    <w:rsid w:val="2A460069"/>
    <w:rsid w:val="2A53737E"/>
    <w:rsid w:val="2A7933E1"/>
    <w:rsid w:val="2AA73585"/>
    <w:rsid w:val="2AF46F08"/>
    <w:rsid w:val="2B0C0D2B"/>
    <w:rsid w:val="2B6C58CD"/>
    <w:rsid w:val="2CEF21C5"/>
    <w:rsid w:val="2D1C2081"/>
    <w:rsid w:val="2D644852"/>
    <w:rsid w:val="2D9346B7"/>
    <w:rsid w:val="2DB50C8A"/>
    <w:rsid w:val="2DBA526C"/>
    <w:rsid w:val="2DF74F76"/>
    <w:rsid w:val="2E5F307B"/>
    <w:rsid w:val="2E6A74B4"/>
    <w:rsid w:val="2F3F19BA"/>
    <w:rsid w:val="2F4179D4"/>
    <w:rsid w:val="2F4C6E3A"/>
    <w:rsid w:val="2F59133A"/>
    <w:rsid w:val="2FDE1594"/>
    <w:rsid w:val="300E33E8"/>
    <w:rsid w:val="303F3BB7"/>
    <w:rsid w:val="30797214"/>
    <w:rsid w:val="309D3F50"/>
    <w:rsid w:val="313E3AD9"/>
    <w:rsid w:val="31AA79ED"/>
    <w:rsid w:val="31C50BAC"/>
    <w:rsid w:val="31DF7DE0"/>
    <w:rsid w:val="31E212DF"/>
    <w:rsid w:val="32291158"/>
    <w:rsid w:val="3343544A"/>
    <w:rsid w:val="33C67C80"/>
    <w:rsid w:val="33CB0884"/>
    <w:rsid w:val="34457040"/>
    <w:rsid w:val="357E6FD1"/>
    <w:rsid w:val="358D2B89"/>
    <w:rsid w:val="35C34243"/>
    <w:rsid w:val="360E384B"/>
    <w:rsid w:val="361E1B63"/>
    <w:rsid w:val="36397EFF"/>
    <w:rsid w:val="36890788"/>
    <w:rsid w:val="36BA0F57"/>
    <w:rsid w:val="37406C32"/>
    <w:rsid w:val="37702892"/>
    <w:rsid w:val="37720706"/>
    <w:rsid w:val="37950385"/>
    <w:rsid w:val="382175A5"/>
    <w:rsid w:val="387732A6"/>
    <w:rsid w:val="38C13BF6"/>
    <w:rsid w:val="38D00642"/>
    <w:rsid w:val="394F6992"/>
    <w:rsid w:val="39623434"/>
    <w:rsid w:val="398F3E4B"/>
    <w:rsid w:val="3A771C78"/>
    <w:rsid w:val="3AC961FF"/>
    <w:rsid w:val="3ADC741E"/>
    <w:rsid w:val="3B665226"/>
    <w:rsid w:val="3C086C03"/>
    <w:rsid w:val="3C0A208E"/>
    <w:rsid w:val="3C1D582B"/>
    <w:rsid w:val="3C1E32AD"/>
    <w:rsid w:val="3C7939C7"/>
    <w:rsid w:val="3C910817"/>
    <w:rsid w:val="3CA73211"/>
    <w:rsid w:val="3CB050D8"/>
    <w:rsid w:val="3CDD0C1B"/>
    <w:rsid w:val="3CF62F90"/>
    <w:rsid w:val="3D1B574E"/>
    <w:rsid w:val="3D7E4B9A"/>
    <w:rsid w:val="3D911531"/>
    <w:rsid w:val="3D9D5A63"/>
    <w:rsid w:val="3DE23101"/>
    <w:rsid w:val="3E98712A"/>
    <w:rsid w:val="3F58057C"/>
    <w:rsid w:val="3F6A23FD"/>
    <w:rsid w:val="3FA376F7"/>
    <w:rsid w:val="4081166C"/>
    <w:rsid w:val="40AC7BA9"/>
    <w:rsid w:val="411E2466"/>
    <w:rsid w:val="422D0F9E"/>
    <w:rsid w:val="42307D25"/>
    <w:rsid w:val="426062F6"/>
    <w:rsid w:val="426074A6"/>
    <w:rsid w:val="42A247E0"/>
    <w:rsid w:val="42B62C4A"/>
    <w:rsid w:val="4320135E"/>
    <w:rsid w:val="432A0967"/>
    <w:rsid w:val="432D21C6"/>
    <w:rsid w:val="434A309C"/>
    <w:rsid w:val="4357300A"/>
    <w:rsid w:val="4364101B"/>
    <w:rsid w:val="43991DD7"/>
    <w:rsid w:val="43A0005B"/>
    <w:rsid w:val="43AF64F0"/>
    <w:rsid w:val="43BD0C0D"/>
    <w:rsid w:val="43E715F4"/>
    <w:rsid w:val="43F94D92"/>
    <w:rsid w:val="443807BB"/>
    <w:rsid w:val="44395B7B"/>
    <w:rsid w:val="443D343F"/>
    <w:rsid w:val="452B6409"/>
    <w:rsid w:val="455D245B"/>
    <w:rsid w:val="45A94AD9"/>
    <w:rsid w:val="45BD0F5F"/>
    <w:rsid w:val="4664520C"/>
    <w:rsid w:val="467D5C06"/>
    <w:rsid w:val="46BA2397"/>
    <w:rsid w:val="47112DA6"/>
    <w:rsid w:val="471C5C3C"/>
    <w:rsid w:val="47392CA0"/>
    <w:rsid w:val="473D2970"/>
    <w:rsid w:val="474A0981"/>
    <w:rsid w:val="47FC77F2"/>
    <w:rsid w:val="491B667E"/>
    <w:rsid w:val="49864BEE"/>
    <w:rsid w:val="49D44C30"/>
    <w:rsid w:val="49E911BB"/>
    <w:rsid w:val="4A2F3B10"/>
    <w:rsid w:val="4A8C4DA3"/>
    <w:rsid w:val="4AB27A19"/>
    <w:rsid w:val="4AF30483"/>
    <w:rsid w:val="4B573A2A"/>
    <w:rsid w:val="4B6F1ECD"/>
    <w:rsid w:val="4B737AD7"/>
    <w:rsid w:val="4B8402B1"/>
    <w:rsid w:val="4B9B0446"/>
    <w:rsid w:val="4BA9472E"/>
    <w:rsid w:val="4BF07EED"/>
    <w:rsid w:val="4C7166F5"/>
    <w:rsid w:val="4CAE1A3B"/>
    <w:rsid w:val="4CBB5870"/>
    <w:rsid w:val="4CE0002E"/>
    <w:rsid w:val="4D447D52"/>
    <w:rsid w:val="4D523974"/>
    <w:rsid w:val="4D940DD6"/>
    <w:rsid w:val="4DB7460D"/>
    <w:rsid w:val="4DD86643"/>
    <w:rsid w:val="4E166129"/>
    <w:rsid w:val="4E2C625D"/>
    <w:rsid w:val="4E391564"/>
    <w:rsid w:val="4E622728"/>
    <w:rsid w:val="4E81775A"/>
    <w:rsid w:val="4EA16FD1"/>
    <w:rsid w:val="4EB40942"/>
    <w:rsid w:val="4F2272E3"/>
    <w:rsid w:val="4F406A5B"/>
    <w:rsid w:val="4F481721"/>
    <w:rsid w:val="4F9B64AE"/>
    <w:rsid w:val="500804DB"/>
    <w:rsid w:val="50242389"/>
    <w:rsid w:val="5054314D"/>
    <w:rsid w:val="506B057F"/>
    <w:rsid w:val="50773C6F"/>
    <w:rsid w:val="509C0D4E"/>
    <w:rsid w:val="50AC0FE9"/>
    <w:rsid w:val="50F93033"/>
    <w:rsid w:val="512F5D3F"/>
    <w:rsid w:val="51BD002A"/>
    <w:rsid w:val="525B32AE"/>
    <w:rsid w:val="526151B7"/>
    <w:rsid w:val="52B921A6"/>
    <w:rsid w:val="52B93647"/>
    <w:rsid w:val="52DF5A85"/>
    <w:rsid w:val="52FA40B1"/>
    <w:rsid w:val="539D7755"/>
    <w:rsid w:val="53A92F5C"/>
    <w:rsid w:val="53E21E30"/>
    <w:rsid w:val="541F6670"/>
    <w:rsid w:val="555E38D2"/>
    <w:rsid w:val="557213CB"/>
    <w:rsid w:val="55AF05D2"/>
    <w:rsid w:val="55B619AB"/>
    <w:rsid w:val="55F73A99"/>
    <w:rsid w:val="561A74D1"/>
    <w:rsid w:val="56635347"/>
    <w:rsid w:val="57096DD9"/>
    <w:rsid w:val="573F1832"/>
    <w:rsid w:val="578E7032"/>
    <w:rsid w:val="579536FE"/>
    <w:rsid w:val="57CA34A1"/>
    <w:rsid w:val="57CE5874"/>
    <w:rsid w:val="58024DF3"/>
    <w:rsid w:val="582E78E9"/>
    <w:rsid w:val="58FC2A8C"/>
    <w:rsid w:val="593F3A1A"/>
    <w:rsid w:val="59587923"/>
    <w:rsid w:val="59F66527"/>
    <w:rsid w:val="5A081CC5"/>
    <w:rsid w:val="5A1D2B64"/>
    <w:rsid w:val="5A345782"/>
    <w:rsid w:val="5A392494"/>
    <w:rsid w:val="5A913728"/>
    <w:rsid w:val="5ADC5520"/>
    <w:rsid w:val="5AE555F3"/>
    <w:rsid w:val="5B0972E9"/>
    <w:rsid w:val="5B2E6224"/>
    <w:rsid w:val="5BBA168B"/>
    <w:rsid w:val="5BCA46A5"/>
    <w:rsid w:val="5BF13D64"/>
    <w:rsid w:val="5CE323F2"/>
    <w:rsid w:val="5D8B3B05"/>
    <w:rsid w:val="5DCF35BF"/>
    <w:rsid w:val="5E573BF4"/>
    <w:rsid w:val="5EA42053"/>
    <w:rsid w:val="5EA72FD8"/>
    <w:rsid w:val="5EC12033"/>
    <w:rsid w:val="5F964E5F"/>
    <w:rsid w:val="5FAC4567"/>
    <w:rsid w:val="60261490"/>
    <w:rsid w:val="605B738C"/>
    <w:rsid w:val="606467B1"/>
    <w:rsid w:val="607A6756"/>
    <w:rsid w:val="60F94215"/>
    <w:rsid w:val="612001E9"/>
    <w:rsid w:val="612E16FD"/>
    <w:rsid w:val="62551F8E"/>
    <w:rsid w:val="62A25DAE"/>
    <w:rsid w:val="62CD0DF7"/>
    <w:rsid w:val="6303185D"/>
    <w:rsid w:val="63057105"/>
    <w:rsid w:val="63130619"/>
    <w:rsid w:val="632F46C6"/>
    <w:rsid w:val="639D4654"/>
    <w:rsid w:val="63B8083F"/>
    <w:rsid w:val="64237813"/>
    <w:rsid w:val="648038B0"/>
    <w:rsid w:val="648B2027"/>
    <w:rsid w:val="64B66275"/>
    <w:rsid w:val="64D811FE"/>
    <w:rsid w:val="64E23799"/>
    <w:rsid w:val="651A0D6E"/>
    <w:rsid w:val="656E29F6"/>
    <w:rsid w:val="65846462"/>
    <w:rsid w:val="65904230"/>
    <w:rsid w:val="659628B6"/>
    <w:rsid w:val="65B339B4"/>
    <w:rsid w:val="65DC68AD"/>
    <w:rsid w:val="662621A5"/>
    <w:rsid w:val="66B97195"/>
    <w:rsid w:val="67236BC5"/>
    <w:rsid w:val="677221C7"/>
    <w:rsid w:val="677309D5"/>
    <w:rsid w:val="67777387"/>
    <w:rsid w:val="678A5A74"/>
    <w:rsid w:val="67957627"/>
    <w:rsid w:val="67C936B9"/>
    <w:rsid w:val="68752CEE"/>
    <w:rsid w:val="68883F0D"/>
    <w:rsid w:val="68CF6880"/>
    <w:rsid w:val="696638FC"/>
    <w:rsid w:val="69AA4EE0"/>
    <w:rsid w:val="69C47331"/>
    <w:rsid w:val="69D43F2F"/>
    <w:rsid w:val="69E530CC"/>
    <w:rsid w:val="6A563204"/>
    <w:rsid w:val="6AA8778B"/>
    <w:rsid w:val="6AAA0710"/>
    <w:rsid w:val="6AC801AA"/>
    <w:rsid w:val="6AE67270"/>
    <w:rsid w:val="6B402D7F"/>
    <w:rsid w:val="6BD04C6F"/>
    <w:rsid w:val="6BF355B5"/>
    <w:rsid w:val="6C050A6B"/>
    <w:rsid w:val="6C267BFC"/>
    <w:rsid w:val="6C2A6280"/>
    <w:rsid w:val="6C6B54E9"/>
    <w:rsid w:val="6E1A749E"/>
    <w:rsid w:val="6EB072A6"/>
    <w:rsid w:val="6EDE750A"/>
    <w:rsid w:val="6F6F1C62"/>
    <w:rsid w:val="6F751322"/>
    <w:rsid w:val="6FE54EC4"/>
    <w:rsid w:val="70007ECC"/>
    <w:rsid w:val="705553D8"/>
    <w:rsid w:val="70750C98"/>
    <w:rsid w:val="70951A45"/>
    <w:rsid w:val="70992649"/>
    <w:rsid w:val="70A873E0"/>
    <w:rsid w:val="70EF55D6"/>
    <w:rsid w:val="70F574E0"/>
    <w:rsid w:val="711D4E21"/>
    <w:rsid w:val="719B46A8"/>
    <w:rsid w:val="71F260FE"/>
    <w:rsid w:val="72806700"/>
    <w:rsid w:val="72A050D2"/>
    <w:rsid w:val="72D1356D"/>
    <w:rsid w:val="735304AC"/>
    <w:rsid w:val="73E00956"/>
    <w:rsid w:val="74214194"/>
    <w:rsid w:val="748A646C"/>
    <w:rsid w:val="748F47C8"/>
    <w:rsid w:val="75003802"/>
    <w:rsid w:val="75AD719E"/>
    <w:rsid w:val="75D00657"/>
    <w:rsid w:val="75D02BD6"/>
    <w:rsid w:val="76407928"/>
    <w:rsid w:val="765D1540"/>
    <w:rsid w:val="765E6FC2"/>
    <w:rsid w:val="76830F93"/>
    <w:rsid w:val="768B0D8B"/>
    <w:rsid w:val="777A7083"/>
    <w:rsid w:val="785904E4"/>
    <w:rsid w:val="78CD47BD"/>
    <w:rsid w:val="792A76D8"/>
    <w:rsid w:val="797B4037"/>
    <w:rsid w:val="79A01550"/>
    <w:rsid w:val="79B41377"/>
    <w:rsid w:val="79FA3F2A"/>
    <w:rsid w:val="7A746D3E"/>
    <w:rsid w:val="7AB15C57"/>
    <w:rsid w:val="7ABF07F0"/>
    <w:rsid w:val="7AC548F7"/>
    <w:rsid w:val="7AC905DF"/>
    <w:rsid w:val="7AD21A0F"/>
    <w:rsid w:val="7B0E5FF1"/>
    <w:rsid w:val="7B3A2568"/>
    <w:rsid w:val="7B445E60"/>
    <w:rsid w:val="7B5B3EF1"/>
    <w:rsid w:val="7BAE00F8"/>
    <w:rsid w:val="7CAB5680"/>
    <w:rsid w:val="7CAC6D16"/>
    <w:rsid w:val="7CF73913"/>
    <w:rsid w:val="7D584F22"/>
    <w:rsid w:val="7DB1124E"/>
    <w:rsid w:val="7DB704CD"/>
    <w:rsid w:val="7E404BAE"/>
    <w:rsid w:val="7E446E38"/>
    <w:rsid w:val="7E9B156F"/>
    <w:rsid w:val="7EAA39B8"/>
    <w:rsid w:val="7F387565"/>
    <w:rsid w:val="7F7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qFormat="1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qFormat="1" w:uiPriority="0" w:semiHidden="0" w:name="endnote reference"/>
    <w:lsdException w:qFormat="1" w:uiPriority="0" w:semiHidden="0" w:name="endnote text"/>
    <w:lsdException w:qFormat="1" w:uiPriority="0" w:semiHidden="0" w:name="table of authorities"/>
    <w:lsdException w:qFormat="1" w:uiPriority="0" w:semiHidden="0" w:name="macro"/>
    <w:lsdException w:qFormat="1" w:uiPriority="0" w:semiHidden="0" w:name="toa heading"/>
    <w:lsdException w:qFormat="1" w:uiPriority="0" w:semiHidden="0" w:name="List"/>
    <w:lsdException w:qFormat="1" w:unhideWhenUsed="0" w:uiPriority="0" w:semiHidden="0" w:name="List Bullet"/>
    <w:lsdException w:qFormat="1" w:uiPriority="0" w:semiHidden="0" w:name="List Number"/>
    <w:lsdException w:qFormat="1" w:uiPriority="0" w:semiHidden="0" w:name="List 2"/>
    <w:lsdException w:qFormat="1" w:uiPriority="0" w:semiHidden="0" w:name="List 3"/>
    <w:lsdException w:qFormat="1" w:uiPriority="0" w:semiHidden="0" w:name="List 4"/>
    <w:lsdException w:qFormat="1" w:uiPriority="0" w:semiHidden="0" w:name="List 5"/>
    <w:lsdException w:qFormat="1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iPriority="0" w:semiHidden="0" w:name="Closing"/>
    <w:lsdException w:qFormat="1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iPriority="0" w:semiHidden="0" w:name="Message Header"/>
    <w:lsdException w:qFormat="1" w:unhideWhenUsed="0" w:uiPriority="0" w:semiHidden="0" w:name="Subtitle"/>
    <w:lsdException w:qFormat="1" w:uiPriority="0" w:semiHidden="0" w:name="Salutation"/>
    <w:lsdException w:qFormat="1" w:uiPriority="0" w:semiHidden="0" w:name="Date"/>
    <w:lsdException w:qFormat="1" w:uiPriority="0" w:semiHidden="0" w:name="Body Text First Indent"/>
    <w:lsdException w:qFormat="1" w:uiPriority="0" w:semiHidden="0" w:name="Body Text First Indent 2"/>
    <w:lsdException w:qFormat="1" w:uiPriority="0" w:semiHidden="0" w:name="Note Heading"/>
    <w:lsdException w:qFormat="1" w:uiPriority="0" w:semiHidden="0" w:name="Body Text 2"/>
    <w:lsdException w:qFormat="1" w:uiPriority="0" w:semiHidden="0" w:name="Body Text 3"/>
    <w:lsdException w:qFormat="1" w:uiPriority="0" w:semiHidden="0" w:name="Body Text Indent 2"/>
    <w:lsdException w:qFormat="1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iPriority="0" w:semiHidden="0" w:name="Plain Text"/>
    <w:lsdException w:qFormat="1" w:uiPriority="0" w:semiHidden="0" w:name="E-mail Signature"/>
    <w:lsdException w:qFormat="1" w:uiPriority="0" w:semiHidden="0" w:name="Normal (Web)"/>
    <w:lsdException w:uiPriority="0" w:name="HTML Acronym"/>
    <w:lsdException w:qFormat="1"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rial" w:hAnsi="Arial" w:eastAsia="华文细黑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98"/>
    <w:qFormat/>
    <w:uiPriority w:val="0"/>
    <w:pPr>
      <w:keepNext/>
      <w:numPr>
        <w:ilvl w:val="0"/>
        <w:numId w:val="1"/>
      </w:numPr>
      <w:tabs>
        <w:tab w:val="left" w:pos="810"/>
      </w:tabs>
      <w:spacing w:before="624" w:after="312"/>
      <w:outlineLvl w:val="0"/>
    </w:pPr>
    <w:rPr>
      <w:rFonts w:cs="Arial"/>
      <w:b/>
      <w:bCs/>
      <w:color w:val="003399"/>
      <w:kern w:val="32"/>
      <w:sz w:val="32"/>
      <w:szCs w:val="32"/>
    </w:rPr>
  </w:style>
  <w:style w:type="paragraph" w:styleId="4">
    <w:name w:val="heading 2"/>
    <w:basedOn w:val="1"/>
    <w:next w:val="1"/>
    <w:link w:val="99"/>
    <w:qFormat/>
    <w:uiPriority w:val="0"/>
    <w:pPr>
      <w:keepNext/>
      <w:numPr>
        <w:ilvl w:val="1"/>
        <w:numId w:val="1"/>
      </w:numPr>
      <w:tabs>
        <w:tab w:val="left" w:pos="1276"/>
      </w:tabs>
      <w:spacing w:before="240" w:after="60"/>
      <w:outlineLvl w:val="1"/>
    </w:pPr>
    <w:rPr>
      <w:rFonts w:ascii="华文细黑" w:hAnsi="华文细黑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100"/>
    <w:autoRedefine/>
    <w:qFormat/>
    <w:uiPriority w:val="0"/>
    <w:pPr>
      <w:keepNext/>
      <w:spacing w:before="240" w:after="60"/>
      <w:outlineLvl w:val="2"/>
    </w:pPr>
    <w:rPr>
      <w:rFonts w:ascii="华文细黑" w:hAnsi="华文细黑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101"/>
    <w:autoRedefine/>
    <w:qFormat/>
    <w:uiPriority w:val="0"/>
    <w:pPr>
      <w:keepNext/>
      <w:spacing w:before="240" w:after="60"/>
      <w:outlineLvl w:val="3"/>
    </w:pPr>
    <w:rPr>
      <w:rFonts w:ascii="Calibri" w:hAnsi="Calibri" w:eastAsia="宋体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102"/>
    <w:autoRedefine/>
    <w:qFormat/>
    <w:uiPriority w:val="0"/>
    <w:pPr>
      <w:spacing w:before="240" w:after="60"/>
      <w:outlineLvl w:val="4"/>
    </w:pPr>
    <w:rPr>
      <w:rFonts w:ascii="Calibri" w:hAnsi="Calibri" w:eastAsia="宋体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103"/>
    <w:autoRedefine/>
    <w:qFormat/>
    <w:uiPriority w:val="0"/>
    <w:pPr>
      <w:spacing w:before="240" w:after="60"/>
      <w:outlineLvl w:val="5"/>
    </w:pPr>
    <w:rPr>
      <w:rFonts w:ascii="Calibri" w:hAnsi="Calibri" w:eastAsia="宋体"/>
      <w:b/>
      <w:bCs/>
      <w:kern w:val="0"/>
      <w:sz w:val="22"/>
      <w:szCs w:val="20"/>
    </w:rPr>
  </w:style>
  <w:style w:type="paragraph" w:styleId="9">
    <w:name w:val="heading 7"/>
    <w:basedOn w:val="1"/>
    <w:next w:val="1"/>
    <w:link w:val="104"/>
    <w:autoRedefine/>
    <w:qFormat/>
    <w:uiPriority w:val="0"/>
    <w:pPr>
      <w:spacing w:before="240" w:after="60"/>
      <w:outlineLvl w:val="6"/>
    </w:pPr>
    <w:rPr>
      <w:rFonts w:ascii="Calibri" w:hAnsi="Calibri" w:eastAsia="宋体"/>
      <w:kern w:val="0"/>
      <w:sz w:val="20"/>
      <w:szCs w:val="20"/>
    </w:rPr>
  </w:style>
  <w:style w:type="paragraph" w:styleId="10">
    <w:name w:val="heading 8"/>
    <w:basedOn w:val="1"/>
    <w:next w:val="1"/>
    <w:link w:val="105"/>
    <w:autoRedefine/>
    <w:qFormat/>
    <w:uiPriority w:val="0"/>
    <w:pPr>
      <w:spacing w:before="240" w:after="60"/>
      <w:outlineLvl w:val="7"/>
    </w:pPr>
    <w:rPr>
      <w:rFonts w:ascii="Calibri" w:hAnsi="Calibri" w:eastAsia="宋体"/>
      <w:i/>
      <w:iCs/>
      <w:kern w:val="0"/>
      <w:sz w:val="20"/>
      <w:szCs w:val="20"/>
    </w:rPr>
  </w:style>
  <w:style w:type="paragraph" w:styleId="11">
    <w:name w:val="heading 9"/>
    <w:basedOn w:val="1"/>
    <w:next w:val="1"/>
    <w:link w:val="106"/>
    <w:autoRedefine/>
    <w:qFormat/>
    <w:uiPriority w:val="0"/>
    <w:pPr>
      <w:spacing w:before="240" w:after="60"/>
      <w:outlineLvl w:val="8"/>
    </w:pPr>
    <w:rPr>
      <w:rFonts w:ascii="Cambria" w:hAnsi="Cambria" w:eastAsia="宋体"/>
      <w:kern w:val="0"/>
      <w:sz w:val="22"/>
      <w:szCs w:val="20"/>
    </w:rPr>
  </w:style>
  <w:style w:type="character" w:default="1" w:styleId="90">
    <w:name w:val="Default Paragraph Font"/>
    <w:autoRedefine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07"/>
    <w:unhideWhenUsed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unhideWhenUsed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qFormat/>
    <w:uiPriority w:val="39"/>
    <w:pPr>
      <w:ind w:left="2520" w:leftChars="1200"/>
    </w:pPr>
  </w:style>
  <w:style w:type="paragraph" w:styleId="14">
    <w:name w:val="List Number 2"/>
    <w:basedOn w:val="1"/>
    <w:autoRedefine/>
    <w:unhideWhenUsed/>
    <w:qFormat/>
    <w:uiPriority w:val="0"/>
    <w:pPr>
      <w:numPr>
        <w:ilvl w:val="0"/>
        <w:numId w:val="2"/>
      </w:numPr>
      <w:contextualSpacing/>
    </w:pPr>
  </w:style>
  <w:style w:type="paragraph" w:styleId="15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08"/>
    <w:autoRedefine/>
    <w:unhideWhenUsed/>
    <w:qFormat/>
    <w:uiPriority w:val="0"/>
    <w:pPr>
      <w:jc w:val="center"/>
    </w:pPr>
  </w:style>
  <w:style w:type="paragraph" w:styleId="17">
    <w:name w:val="List Bullet 4"/>
    <w:basedOn w:val="1"/>
    <w:autoRedefine/>
    <w:unhideWhenUsed/>
    <w:qFormat/>
    <w:uiPriority w:val="0"/>
    <w:pPr>
      <w:numPr>
        <w:ilvl w:val="0"/>
        <w:numId w:val="3"/>
      </w:numPr>
      <w:contextualSpacing/>
    </w:pPr>
  </w:style>
  <w:style w:type="paragraph" w:styleId="18">
    <w:name w:val="index 8"/>
    <w:basedOn w:val="1"/>
    <w:next w:val="1"/>
    <w:unhideWhenUsed/>
    <w:qFormat/>
    <w:uiPriority w:val="0"/>
    <w:pPr>
      <w:ind w:left="1400" w:leftChars="1400"/>
    </w:pPr>
  </w:style>
  <w:style w:type="paragraph" w:styleId="19">
    <w:name w:val="E-mail Signature"/>
    <w:basedOn w:val="1"/>
    <w:link w:val="109"/>
    <w:autoRedefine/>
    <w:unhideWhenUsed/>
    <w:qFormat/>
    <w:uiPriority w:val="0"/>
  </w:style>
  <w:style w:type="paragraph" w:styleId="20">
    <w:name w:val="List Number"/>
    <w:basedOn w:val="1"/>
    <w:autoRedefine/>
    <w:unhideWhenUsed/>
    <w:qFormat/>
    <w:uiPriority w:val="0"/>
    <w:pPr>
      <w:numPr>
        <w:ilvl w:val="0"/>
        <w:numId w:val="4"/>
      </w:numPr>
      <w:contextualSpacing/>
    </w:pPr>
  </w:style>
  <w:style w:type="paragraph" w:styleId="21">
    <w:name w:val="Normal Indent"/>
    <w:basedOn w:val="1"/>
    <w:unhideWhenUsed/>
    <w:qFormat/>
    <w:uiPriority w:val="0"/>
    <w:pPr>
      <w:ind w:firstLine="420" w:firstLineChars="200"/>
    </w:pPr>
  </w:style>
  <w:style w:type="paragraph" w:styleId="22">
    <w:name w:val="caption"/>
    <w:basedOn w:val="1"/>
    <w:next w:val="1"/>
    <w:link w:val="110"/>
    <w:autoRedefine/>
    <w:qFormat/>
    <w:uiPriority w:val="0"/>
    <w:pPr>
      <w:spacing w:before="120" w:after="120"/>
    </w:pPr>
    <w:rPr>
      <w:rFonts w:ascii="华文细黑" w:hAnsi="华文细黑"/>
      <w:b/>
      <w:bCs/>
      <w:sz w:val="20"/>
      <w:szCs w:val="20"/>
    </w:rPr>
  </w:style>
  <w:style w:type="paragraph" w:styleId="23">
    <w:name w:val="index 5"/>
    <w:basedOn w:val="1"/>
    <w:next w:val="1"/>
    <w:autoRedefine/>
    <w:unhideWhenUsed/>
    <w:qFormat/>
    <w:uiPriority w:val="0"/>
    <w:pPr>
      <w:ind w:left="800" w:leftChars="800"/>
    </w:pPr>
  </w:style>
  <w:style w:type="paragraph" w:styleId="24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Lucida Sans Unicode" w:hAnsi="Lucida Sans Unicode"/>
      <w:sz w:val="22"/>
    </w:rPr>
  </w:style>
  <w:style w:type="paragraph" w:styleId="25">
    <w:name w:val="envelope address"/>
    <w:basedOn w:val="1"/>
    <w:autoRedefine/>
    <w:unhideWhenUsed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Cambria" w:hAnsi="Cambria" w:eastAsia="宋体"/>
      <w:sz w:val="24"/>
      <w:szCs w:val="24"/>
    </w:rPr>
  </w:style>
  <w:style w:type="paragraph" w:styleId="26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27">
    <w:name w:val="toa heading"/>
    <w:basedOn w:val="1"/>
    <w:next w:val="1"/>
    <w:autoRedefine/>
    <w:unhideWhenUsed/>
    <w:qFormat/>
    <w:uiPriority w:val="0"/>
    <w:pPr>
      <w:spacing w:before="120"/>
    </w:pPr>
    <w:rPr>
      <w:rFonts w:ascii="Cambria" w:hAnsi="Cambria" w:eastAsia="宋体"/>
      <w:sz w:val="24"/>
      <w:szCs w:val="24"/>
    </w:rPr>
  </w:style>
  <w:style w:type="paragraph" w:styleId="28">
    <w:name w:val="annotation text"/>
    <w:basedOn w:val="1"/>
    <w:link w:val="111"/>
    <w:autoRedefine/>
    <w:qFormat/>
    <w:uiPriority w:val="0"/>
    <w:pPr>
      <w:jc w:val="left"/>
    </w:pPr>
    <w:rPr>
      <w:rFonts w:eastAsia="宋体"/>
      <w:kern w:val="0"/>
      <w:sz w:val="28"/>
      <w:szCs w:val="28"/>
    </w:rPr>
  </w:style>
  <w:style w:type="paragraph" w:styleId="29">
    <w:name w:val="index 6"/>
    <w:basedOn w:val="1"/>
    <w:next w:val="1"/>
    <w:unhideWhenUsed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12"/>
    <w:autoRedefine/>
    <w:unhideWhenUsed/>
    <w:qFormat/>
    <w:uiPriority w:val="0"/>
  </w:style>
  <w:style w:type="paragraph" w:styleId="31">
    <w:name w:val="Body Text 3"/>
    <w:basedOn w:val="1"/>
    <w:link w:val="113"/>
    <w:autoRedefine/>
    <w:unhideWhenUsed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114"/>
    <w:autoRedefine/>
    <w:unhideWhenUsed/>
    <w:qFormat/>
    <w:uiPriority w:val="0"/>
    <w:pPr>
      <w:ind w:left="100" w:leftChars="2100"/>
    </w:pPr>
  </w:style>
  <w:style w:type="paragraph" w:styleId="33">
    <w:name w:val="List Bullet 3"/>
    <w:basedOn w:val="1"/>
    <w:autoRedefine/>
    <w:unhideWhenUsed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15"/>
    <w:autoRedefine/>
    <w:qFormat/>
    <w:uiPriority w:val="0"/>
    <w:pPr>
      <w:spacing w:after="120"/>
    </w:pPr>
  </w:style>
  <w:style w:type="paragraph" w:styleId="35">
    <w:name w:val="Body Text Indent"/>
    <w:basedOn w:val="1"/>
    <w:link w:val="116"/>
    <w:autoRedefine/>
    <w:unhideWhenUsed/>
    <w:qFormat/>
    <w:uiPriority w:val="0"/>
    <w:pPr>
      <w:spacing w:after="120"/>
      <w:ind w:left="420" w:leftChars="200"/>
    </w:pPr>
  </w:style>
  <w:style w:type="paragraph" w:styleId="36">
    <w:name w:val="List Number 3"/>
    <w:basedOn w:val="1"/>
    <w:autoRedefine/>
    <w:unhideWhenUsed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unhideWhenUsed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unhideWhenUsed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next w:val="1"/>
    <w:link w:val="117"/>
    <w:autoRedefine/>
    <w:qFormat/>
    <w:uiPriority w:val="0"/>
    <w:rPr>
      <w:rFonts w:ascii="Calibri" w:hAnsi="Calibri" w:eastAsia="宋体"/>
      <w:i/>
      <w:kern w:val="0"/>
      <w:sz w:val="20"/>
      <w:szCs w:val="20"/>
    </w:rPr>
  </w:style>
  <w:style w:type="paragraph" w:styleId="40">
    <w:name w:val="List Bullet 2"/>
    <w:basedOn w:val="1"/>
    <w:unhideWhenUsed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18"/>
    <w:autoRedefine/>
    <w:unhideWhenUsed/>
    <w:qFormat/>
    <w:uiPriority w:val="0"/>
    <w:rPr>
      <w:i/>
      <w:iCs/>
    </w:rPr>
  </w:style>
  <w:style w:type="paragraph" w:styleId="42">
    <w:name w:val="index 4"/>
    <w:basedOn w:val="1"/>
    <w:next w:val="1"/>
    <w:unhideWhenUsed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qFormat/>
    <w:uiPriority w:val="39"/>
    <w:pPr>
      <w:ind w:left="1680" w:leftChars="800"/>
    </w:pPr>
  </w:style>
  <w:style w:type="paragraph" w:styleId="44">
    <w:name w:val="toc 3"/>
    <w:basedOn w:val="1"/>
    <w:next w:val="1"/>
    <w:link w:val="119"/>
    <w:autoRedefine/>
    <w:qFormat/>
    <w:uiPriority w:val="39"/>
    <w:pPr>
      <w:ind w:left="840" w:leftChars="400"/>
    </w:pPr>
  </w:style>
  <w:style w:type="paragraph" w:styleId="45">
    <w:name w:val="Plain Text"/>
    <w:basedOn w:val="1"/>
    <w:link w:val="120"/>
    <w:autoRedefine/>
    <w:unhideWhenUsed/>
    <w:qFormat/>
    <w:uiPriority w:val="0"/>
    <w:rPr>
      <w:rFonts w:ascii="宋体" w:hAnsi="Courier New" w:eastAsia="宋体" w:cs="Courier New"/>
      <w:szCs w:val="21"/>
    </w:rPr>
  </w:style>
  <w:style w:type="paragraph" w:styleId="46">
    <w:name w:val="List Bullet 5"/>
    <w:basedOn w:val="1"/>
    <w:autoRedefine/>
    <w:unhideWhenUsed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unhideWhenUsed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qFormat/>
    <w:uiPriority w:val="39"/>
    <w:pPr>
      <w:ind w:left="2940" w:leftChars="1400"/>
    </w:pPr>
  </w:style>
  <w:style w:type="paragraph" w:styleId="49">
    <w:name w:val="index 3"/>
    <w:basedOn w:val="1"/>
    <w:next w:val="1"/>
    <w:unhideWhenUsed/>
    <w:qFormat/>
    <w:uiPriority w:val="0"/>
    <w:pPr>
      <w:ind w:left="400" w:leftChars="400"/>
    </w:pPr>
  </w:style>
  <w:style w:type="paragraph" w:styleId="50">
    <w:name w:val="Date"/>
    <w:basedOn w:val="1"/>
    <w:next w:val="1"/>
    <w:link w:val="121"/>
    <w:unhideWhenUsed/>
    <w:qFormat/>
    <w:uiPriority w:val="0"/>
    <w:pPr>
      <w:ind w:left="100" w:leftChars="2500"/>
    </w:pPr>
  </w:style>
  <w:style w:type="paragraph" w:styleId="51">
    <w:name w:val="Body Text Indent 2"/>
    <w:basedOn w:val="1"/>
    <w:link w:val="122"/>
    <w:unhideWhenUsed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autoRedefine/>
    <w:unhideWhenUsed/>
    <w:qFormat/>
    <w:uiPriority w:val="0"/>
    <w:pPr>
      <w:snapToGrid w:val="0"/>
      <w:jc w:val="left"/>
    </w:pPr>
  </w:style>
  <w:style w:type="paragraph" w:styleId="53">
    <w:name w:val="List Continue 5"/>
    <w:basedOn w:val="1"/>
    <w:unhideWhenUsed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23"/>
    <w:qFormat/>
    <w:uiPriority w:val="0"/>
    <w:rPr>
      <w:rFonts w:ascii="Calibri" w:hAnsi="Calibri" w:eastAsia="宋体"/>
      <w:kern w:val="0"/>
      <w:sz w:val="16"/>
      <w:szCs w:val="16"/>
    </w:rPr>
  </w:style>
  <w:style w:type="paragraph" w:styleId="55">
    <w:name w:val="footer"/>
    <w:basedOn w:val="1"/>
    <w:link w:val="124"/>
    <w:autoRedefine/>
    <w:qFormat/>
    <w:uiPriority w:val="99"/>
    <w:pPr>
      <w:tabs>
        <w:tab w:val="center" w:pos="4320"/>
        <w:tab w:val="right" w:pos="8640"/>
      </w:tabs>
    </w:pPr>
    <w:rPr>
      <w:rFonts w:ascii="Calibri" w:hAnsi="Calibri" w:eastAsia="宋体"/>
      <w:kern w:val="0"/>
      <w:sz w:val="20"/>
      <w:szCs w:val="20"/>
    </w:rPr>
  </w:style>
  <w:style w:type="paragraph" w:styleId="56">
    <w:name w:val="envelope return"/>
    <w:basedOn w:val="1"/>
    <w:autoRedefine/>
    <w:unhideWhenUsed/>
    <w:qFormat/>
    <w:uiPriority w:val="0"/>
    <w:pPr>
      <w:snapToGrid w:val="0"/>
    </w:pPr>
    <w:rPr>
      <w:rFonts w:ascii="Cambria" w:hAnsi="Cambria" w:eastAsia="宋体"/>
    </w:rPr>
  </w:style>
  <w:style w:type="paragraph" w:styleId="57">
    <w:name w:val="header"/>
    <w:basedOn w:val="1"/>
    <w:link w:val="125"/>
    <w:autoRedefine/>
    <w:qFormat/>
    <w:uiPriority w:val="99"/>
    <w:pPr>
      <w:tabs>
        <w:tab w:val="center" w:pos="4320"/>
        <w:tab w:val="right" w:pos="8640"/>
      </w:tabs>
    </w:pPr>
    <w:rPr>
      <w:rFonts w:ascii="Calibri" w:hAnsi="Calibri" w:eastAsia="宋体"/>
      <w:kern w:val="0"/>
      <w:sz w:val="20"/>
      <w:szCs w:val="20"/>
    </w:rPr>
  </w:style>
  <w:style w:type="paragraph" w:styleId="58">
    <w:name w:val="Signature"/>
    <w:basedOn w:val="1"/>
    <w:link w:val="126"/>
    <w:autoRedefine/>
    <w:unhideWhenUsed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39"/>
    <w:pPr>
      <w:tabs>
        <w:tab w:val="left" w:pos="420"/>
        <w:tab w:val="right" w:leader="dot" w:pos="8630"/>
      </w:tabs>
    </w:pPr>
  </w:style>
  <w:style w:type="paragraph" w:styleId="60">
    <w:name w:val="List Continue 4"/>
    <w:basedOn w:val="1"/>
    <w:autoRedefine/>
    <w:unhideWhenUsed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qFormat/>
    <w:uiPriority w:val="39"/>
    <w:pPr>
      <w:ind w:left="1260" w:leftChars="600"/>
    </w:pPr>
  </w:style>
  <w:style w:type="paragraph" w:styleId="62">
    <w:name w:val="index heading"/>
    <w:basedOn w:val="1"/>
    <w:next w:val="63"/>
    <w:unhideWhenUsed/>
    <w:qFormat/>
    <w:uiPriority w:val="0"/>
    <w:rPr>
      <w:rFonts w:ascii="Cambria" w:hAnsi="Cambria" w:eastAsia="宋体"/>
      <w:b/>
      <w:bCs/>
    </w:rPr>
  </w:style>
  <w:style w:type="paragraph" w:styleId="63">
    <w:name w:val="index 1"/>
    <w:basedOn w:val="1"/>
    <w:next w:val="1"/>
    <w:unhideWhenUsed/>
    <w:qFormat/>
    <w:uiPriority w:val="0"/>
  </w:style>
  <w:style w:type="paragraph" w:styleId="64">
    <w:name w:val="Subtitle"/>
    <w:basedOn w:val="1"/>
    <w:next w:val="1"/>
    <w:link w:val="127"/>
    <w:qFormat/>
    <w:uiPriority w:val="0"/>
    <w:pPr>
      <w:spacing w:after="60"/>
      <w:jc w:val="center"/>
      <w:outlineLvl w:val="1"/>
    </w:pPr>
    <w:rPr>
      <w:rFonts w:ascii="Cambria" w:hAnsi="Cambria" w:eastAsia="宋体"/>
      <w:kern w:val="0"/>
      <w:sz w:val="20"/>
      <w:szCs w:val="20"/>
    </w:rPr>
  </w:style>
  <w:style w:type="paragraph" w:styleId="65">
    <w:name w:val="List Number 5"/>
    <w:basedOn w:val="1"/>
    <w:autoRedefine/>
    <w:unhideWhenUsed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autoRedefine/>
    <w:unhideWhenUsed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28"/>
    <w:qFormat/>
    <w:uiPriority w:val="0"/>
    <w:rPr>
      <w:rFonts w:ascii="Calibri" w:hAnsi="Calibri" w:eastAsia="宋体"/>
      <w:kern w:val="0"/>
      <w:sz w:val="20"/>
      <w:szCs w:val="20"/>
    </w:rPr>
  </w:style>
  <w:style w:type="paragraph" w:styleId="68">
    <w:name w:val="toc 6"/>
    <w:basedOn w:val="1"/>
    <w:next w:val="1"/>
    <w:qFormat/>
    <w:uiPriority w:val="39"/>
    <w:pPr>
      <w:ind w:left="2100" w:leftChars="1000"/>
    </w:pPr>
  </w:style>
  <w:style w:type="paragraph" w:styleId="69">
    <w:name w:val="List 5"/>
    <w:basedOn w:val="1"/>
    <w:unhideWhenUsed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29"/>
    <w:unhideWhenUsed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unhideWhenUsed/>
    <w:qFormat/>
    <w:uiPriority w:val="0"/>
    <w:pPr>
      <w:ind w:left="1200" w:leftChars="1200"/>
    </w:pPr>
  </w:style>
  <w:style w:type="paragraph" w:styleId="72">
    <w:name w:val="index 9"/>
    <w:basedOn w:val="1"/>
    <w:next w:val="1"/>
    <w:unhideWhenUsed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unhideWhenUsed/>
    <w:qFormat/>
    <w:uiPriority w:val="99"/>
    <w:pPr>
      <w:ind w:left="200" w:leftChars="200" w:hanging="200" w:hangingChars="200"/>
    </w:pPr>
  </w:style>
  <w:style w:type="paragraph" w:styleId="74">
    <w:name w:val="toc 2"/>
    <w:basedOn w:val="1"/>
    <w:next w:val="1"/>
    <w:link w:val="130"/>
    <w:qFormat/>
    <w:uiPriority w:val="39"/>
    <w:pPr>
      <w:ind w:left="420" w:leftChars="200"/>
    </w:pPr>
  </w:style>
  <w:style w:type="paragraph" w:styleId="75">
    <w:name w:val="toc 9"/>
    <w:basedOn w:val="1"/>
    <w:next w:val="1"/>
    <w:autoRedefine/>
    <w:qFormat/>
    <w:uiPriority w:val="39"/>
    <w:pPr>
      <w:ind w:left="3360" w:leftChars="1600"/>
    </w:pPr>
  </w:style>
  <w:style w:type="paragraph" w:styleId="76">
    <w:name w:val="Body Text 2"/>
    <w:basedOn w:val="1"/>
    <w:link w:val="131"/>
    <w:autoRedefine/>
    <w:unhideWhenUsed/>
    <w:qFormat/>
    <w:uiPriority w:val="0"/>
    <w:pPr>
      <w:spacing w:after="120" w:line="480" w:lineRule="auto"/>
    </w:pPr>
  </w:style>
  <w:style w:type="paragraph" w:styleId="77">
    <w:name w:val="List 4"/>
    <w:basedOn w:val="1"/>
    <w:unhideWhenUsed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unhideWhenUsed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32"/>
    <w:autoRedefine/>
    <w:unhideWhenUsed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80">
    <w:name w:val="HTML Preformatted"/>
    <w:basedOn w:val="1"/>
    <w:link w:val="133"/>
    <w:autoRedefine/>
    <w:unhideWhenUsed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unhideWhenUsed/>
    <w:qFormat/>
    <w:uiPriority w:val="0"/>
    <w:rPr>
      <w:rFonts w:ascii="Times New Roman" w:hAnsi="Times New Roman"/>
      <w:sz w:val="24"/>
      <w:szCs w:val="24"/>
    </w:rPr>
  </w:style>
  <w:style w:type="paragraph" w:styleId="82">
    <w:name w:val="List Continue 3"/>
    <w:basedOn w:val="1"/>
    <w:autoRedefine/>
    <w:unhideWhenUsed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unhideWhenUsed/>
    <w:qFormat/>
    <w:uiPriority w:val="0"/>
    <w:pPr>
      <w:ind w:left="200" w:leftChars="200"/>
    </w:pPr>
  </w:style>
  <w:style w:type="paragraph" w:styleId="84">
    <w:name w:val="Title"/>
    <w:basedOn w:val="1"/>
    <w:next w:val="1"/>
    <w:link w:val="134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85">
    <w:name w:val="annotation subject"/>
    <w:basedOn w:val="28"/>
    <w:next w:val="28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styleId="86">
    <w:name w:val="Body Text First Indent"/>
    <w:basedOn w:val="34"/>
    <w:link w:val="135"/>
    <w:unhideWhenUsed/>
    <w:qFormat/>
    <w:uiPriority w:val="0"/>
    <w:pPr>
      <w:ind w:firstLine="420" w:firstLineChars="100"/>
    </w:pPr>
  </w:style>
  <w:style w:type="paragraph" w:styleId="87">
    <w:name w:val="Body Text First Indent 2"/>
    <w:basedOn w:val="35"/>
    <w:link w:val="136"/>
    <w:autoRedefine/>
    <w:unhideWhenUsed/>
    <w:qFormat/>
    <w:uiPriority w:val="0"/>
    <w:pPr>
      <w:ind w:firstLine="420" w:firstLineChars="200"/>
    </w:pPr>
  </w:style>
  <w:style w:type="table" w:styleId="89">
    <w:name w:val="Table Grid"/>
    <w:basedOn w:val="88"/>
    <w:unhideWhenUsed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">
    <w:name w:val="Strong"/>
    <w:qFormat/>
    <w:uiPriority w:val="0"/>
    <w:rPr>
      <w:b/>
      <w:bCs/>
    </w:rPr>
  </w:style>
  <w:style w:type="character" w:styleId="92">
    <w:name w:val="endnote reference"/>
    <w:autoRedefine/>
    <w:unhideWhenUsed/>
    <w:qFormat/>
    <w:uiPriority w:val="0"/>
    <w:rPr>
      <w:vertAlign w:val="superscript"/>
    </w:rPr>
  </w:style>
  <w:style w:type="character" w:styleId="93">
    <w:name w:val="FollowedHyperlink"/>
    <w:autoRedefine/>
    <w:qFormat/>
    <w:uiPriority w:val="0"/>
    <w:rPr>
      <w:color w:val="800080"/>
      <w:u w:val="single"/>
    </w:rPr>
  </w:style>
  <w:style w:type="character" w:styleId="94">
    <w:name w:val="Emphasis"/>
    <w:qFormat/>
    <w:uiPriority w:val="0"/>
    <w:rPr>
      <w:rFonts w:ascii="Calibri" w:hAnsi="Calibri"/>
      <w:b/>
      <w:i/>
      <w:iCs/>
    </w:rPr>
  </w:style>
  <w:style w:type="character" w:styleId="95">
    <w:name w:val="Hyperlink"/>
    <w:autoRedefine/>
    <w:qFormat/>
    <w:uiPriority w:val="99"/>
    <w:rPr>
      <w:color w:val="0000FF"/>
      <w:u w:val="single"/>
    </w:rPr>
  </w:style>
  <w:style w:type="character" w:styleId="96">
    <w:name w:val="annotation reference"/>
    <w:autoRedefine/>
    <w:qFormat/>
    <w:uiPriority w:val="0"/>
    <w:rPr>
      <w:sz w:val="21"/>
      <w:szCs w:val="21"/>
    </w:rPr>
  </w:style>
  <w:style w:type="character" w:styleId="97">
    <w:name w:val="footnote reference"/>
    <w:qFormat/>
    <w:uiPriority w:val="0"/>
    <w:rPr>
      <w:vertAlign w:val="superscript"/>
    </w:rPr>
  </w:style>
  <w:style w:type="character" w:customStyle="1" w:styleId="98">
    <w:name w:val="标题 1 字符"/>
    <w:link w:val="3"/>
    <w:autoRedefine/>
    <w:qFormat/>
    <w:uiPriority w:val="0"/>
    <w:rPr>
      <w:rFonts w:ascii="Arial" w:hAnsi="Arial" w:eastAsia="华文细黑" w:cs="Arial"/>
      <w:b/>
      <w:bCs/>
      <w:color w:val="003399"/>
      <w:kern w:val="32"/>
      <w:sz w:val="32"/>
      <w:szCs w:val="32"/>
    </w:rPr>
  </w:style>
  <w:style w:type="character" w:customStyle="1" w:styleId="99">
    <w:name w:val="标题 2 字符"/>
    <w:link w:val="4"/>
    <w:autoRedefine/>
    <w:qFormat/>
    <w:uiPriority w:val="0"/>
    <w:rPr>
      <w:rFonts w:ascii="华文细黑" w:hAnsi="华文细黑" w:eastAsia="华文细黑"/>
      <w:b/>
      <w:bCs/>
      <w:i/>
      <w:iCs/>
      <w:kern w:val="2"/>
      <w:sz w:val="28"/>
      <w:szCs w:val="28"/>
    </w:rPr>
  </w:style>
  <w:style w:type="character" w:customStyle="1" w:styleId="100">
    <w:name w:val="标题 3 字符"/>
    <w:link w:val="5"/>
    <w:autoRedefine/>
    <w:qFormat/>
    <w:uiPriority w:val="0"/>
    <w:rPr>
      <w:rFonts w:ascii="华文细黑" w:hAnsi="华文细黑" w:eastAsia="华文细黑" w:cs="Arial"/>
      <w:b/>
      <w:bCs/>
      <w:sz w:val="26"/>
      <w:szCs w:val="26"/>
    </w:rPr>
  </w:style>
  <w:style w:type="character" w:customStyle="1" w:styleId="101">
    <w:name w:val="标题 4 字符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102">
    <w:name w:val="标题 5 字符"/>
    <w:link w:val="7"/>
    <w:autoRedefine/>
    <w:qFormat/>
    <w:uiPriority w:val="0"/>
    <w:rPr>
      <w:rFonts w:ascii="Calibri" w:hAnsi="Calibri" w:eastAsia="宋体" w:cs="Times New Roman"/>
      <w:b/>
      <w:bCs/>
      <w:i/>
      <w:iCs/>
      <w:sz w:val="26"/>
      <w:szCs w:val="26"/>
    </w:rPr>
  </w:style>
  <w:style w:type="character" w:customStyle="1" w:styleId="103">
    <w:name w:val="标题 6 字符"/>
    <w:link w:val="8"/>
    <w:autoRedefine/>
    <w:qFormat/>
    <w:uiPriority w:val="0"/>
    <w:rPr>
      <w:rFonts w:ascii="Calibri" w:hAnsi="Calibri" w:eastAsia="宋体" w:cs="Times New Roman"/>
      <w:b/>
      <w:bCs/>
      <w:sz w:val="22"/>
    </w:rPr>
  </w:style>
  <w:style w:type="character" w:customStyle="1" w:styleId="104">
    <w:name w:val="标题 7 字符"/>
    <w:link w:val="9"/>
    <w:autoRedefine/>
    <w:qFormat/>
    <w:uiPriority w:val="0"/>
    <w:rPr>
      <w:rFonts w:ascii="Calibri" w:hAnsi="Calibri" w:eastAsia="宋体" w:cs="Times New Roman"/>
    </w:rPr>
  </w:style>
  <w:style w:type="character" w:customStyle="1" w:styleId="105">
    <w:name w:val="标题 8 字符"/>
    <w:link w:val="10"/>
    <w:qFormat/>
    <w:uiPriority w:val="0"/>
    <w:rPr>
      <w:rFonts w:ascii="Calibri" w:hAnsi="Calibri" w:eastAsia="宋体" w:cs="Times New Roman"/>
      <w:i/>
      <w:iCs/>
    </w:rPr>
  </w:style>
  <w:style w:type="character" w:customStyle="1" w:styleId="106">
    <w:name w:val="标题 9 字符"/>
    <w:link w:val="11"/>
    <w:autoRedefine/>
    <w:qFormat/>
    <w:uiPriority w:val="0"/>
    <w:rPr>
      <w:rFonts w:ascii="Cambria" w:hAnsi="Cambria" w:eastAsia="宋体" w:cs="Times New Roman"/>
      <w:sz w:val="22"/>
    </w:rPr>
  </w:style>
  <w:style w:type="character" w:customStyle="1" w:styleId="107">
    <w:name w:val="宏文本 字符"/>
    <w:basedOn w:val="90"/>
    <w:link w:val="2"/>
    <w:autoRedefine/>
    <w:semiHidden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08">
    <w:name w:val="注释标题 字符"/>
    <w:basedOn w:val="90"/>
    <w:link w:val="16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09">
    <w:name w:val="电子邮件签名 字符"/>
    <w:basedOn w:val="90"/>
    <w:link w:val="19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10">
    <w:name w:val="题注 字符"/>
    <w:link w:val="22"/>
    <w:qFormat/>
    <w:uiPriority w:val="0"/>
    <w:rPr>
      <w:rFonts w:ascii="华文细黑" w:hAnsi="华文细黑" w:eastAsia="华文细黑"/>
      <w:b/>
      <w:bCs/>
      <w:kern w:val="2"/>
    </w:rPr>
  </w:style>
  <w:style w:type="character" w:customStyle="1" w:styleId="111">
    <w:name w:val="批注文字 字符"/>
    <w:link w:val="28"/>
    <w:qFormat/>
    <w:uiPriority w:val="0"/>
    <w:rPr>
      <w:rFonts w:ascii="Arial" w:hAnsi="Arial"/>
      <w:sz w:val="28"/>
      <w:szCs w:val="28"/>
    </w:rPr>
  </w:style>
  <w:style w:type="character" w:customStyle="1" w:styleId="112">
    <w:name w:val="称呼 字符"/>
    <w:basedOn w:val="90"/>
    <w:link w:val="30"/>
    <w:autoRedefine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13">
    <w:name w:val="正文文本 3 字符"/>
    <w:basedOn w:val="90"/>
    <w:link w:val="31"/>
    <w:semiHidden/>
    <w:qFormat/>
    <w:uiPriority w:val="0"/>
    <w:rPr>
      <w:rFonts w:ascii="Arial" w:hAnsi="Arial" w:eastAsia="华文细黑"/>
      <w:kern w:val="2"/>
      <w:sz w:val="16"/>
      <w:szCs w:val="16"/>
    </w:rPr>
  </w:style>
  <w:style w:type="character" w:customStyle="1" w:styleId="114">
    <w:name w:val="结束语 字符"/>
    <w:basedOn w:val="90"/>
    <w:link w:val="32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15">
    <w:name w:val="正文文本 字符"/>
    <w:basedOn w:val="90"/>
    <w:link w:val="34"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16">
    <w:name w:val="正文文本缩进 字符"/>
    <w:basedOn w:val="90"/>
    <w:link w:val="35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17">
    <w:name w:val="文本块 字符"/>
    <w:link w:val="39"/>
    <w:autoRedefine/>
    <w:qFormat/>
    <w:uiPriority w:val="0"/>
    <w:rPr>
      <w:rFonts w:ascii="Calibri" w:hAnsi="Calibri" w:eastAsia="宋体" w:cs="Times New Roman"/>
      <w:i/>
    </w:rPr>
  </w:style>
  <w:style w:type="character" w:customStyle="1" w:styleId="118">
    <w:name w:val="HTML 地址 字符"/>
    <w:basedOn w:val="90"/>
    <w:link w:val="41"/>
    <w:autoRedefine/>
    <w:semiHidden/>
    <w:qFormat/>
    <w:uiPriority w:val="0"/>
    <w:rPr>
      <w:rFonts w:ascii="Arial" w:hAnsi="Arial" w:eastAsia="华文细黑"/>
      <w:i/>
      <w:iCs/>
      <w:kern w:val="2"/>
      <w:sz w:val="21"/>
      <w:szCs w:val="22"/>
    </w:rPr>
  </w:style>
  <w:style w:type="character" w:customStyle="1" w:styleId="119">
    <w:name w:val="TOC 3 字符"/>
    <w:basedOn w:val="90"/>
    <w:link w:val="44"/>
    <w:qFormat/>
    <w:uiPriority w:val="39"/>
    <w:rPr>
      <w:rFonts w:ascii="Arial" w:hAnsi="Arial" w:eastAsia="华文细黑"/>
      <w:kern w:val="2"/>
      <w:sz w:val="21"/>
      <w:szCs w:val="22"/>
    </w:rPr>
  </w:style>
  <w:style w:type="character" w:customStyle="1" w:styleId="120">
    <w:name w:val="纯文本 字符"/>
    <w:basedOn w:val="90"/>
    <w:link w:val="45"/>
    <w:semiHidden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1">
    <w:name w:val="日期 字符"/>
    <w:basedOn w:val="90"/>
    <w:link w:val="50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22">
    <w:name w:val="正文文本缩进 2 字符"/>
    <w:basedOn w:val="90"/>
    <w:link w:val="51"/>
    <w:autoRedefine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23">
    <w:name w:val="批注框文本 字符"/>
    <w:link w:val="54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24">
    <w:name w:val="页脚 字符"/>
    <w:link w:val="55"/>
    <w:qFormat/>
    <w:uiPriority w:val="99"/>
    <w:rPr>
      <w:rFonts w:ascii="Calibri" w:hAnsi="Calibri" w:eastAsia="宋体" w:cs="Times New Roman"/>
    </w:rPr>
  </w:style>
  <w:style w:type="character" w:customStyle="1" w:styleId="125">
    <w:name w:val="页眉 字符"/>
    <w:link w:val="57"/>
    <w:qFormat/>
    <w:uiPriority w:val="99"/>
    <w:rPr>
      <w:rFonts w:ascii="Calibri" w:hAnsi="Calibri" w:eastAsia="宋体" w:cs="Times New Roman"/>
    </w:rPr>
  </w:style>
  <w:style w:type="character" w:customStyle="1" w:styleId="126">
    <w:name w:val="签名 字符"/>
    <w:basedOn w:val="90"/>
    <w:link w:val="58"/>
    <w:autoRedefine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27">
    <w:name w:val="副标题 字符"/>
    <w:link w:val="64"/>
    <w:autoRedefine/>
    <w:qFormat/>
    <w:uiPriority w:val="0"/>
    <w:rPr>
      <w:rFonts w:ascii="Cambria" w:hAnsi="Cambria" w:eastAsia="宋体" w:cs="Times New Roman"/>
    </w:rPr>
  </w:style>
  <w:style w:type="character" w:customStyle="1" w:styleId="128">
    <w:name w:val="脚注文本 字符"/>
    <w:link w:val="67"/>
    <w:qFormat/>
    <w:uiPriority w:val="0"/>
    <w:rPr>
      <w:rFonts w:ascii="Calibri" w:hAnsi="Calibri" w:eastAsia="宋体" w:cs="Times New Roman"/>
      <w:sz w:val="20"/>
      <w:szCs w:val="20"/>
    </w:rPr>
  </w:style>
  <w:style w:type="character" w:customStyle="1" w:styleId="129">
    <w:name w:val="正文文本缩进 3 字符"/>
    <w:basedOn w:val="90"/>
    <w:link w:val="70"/>
    <w:semiHidden/>
    <w:qFormat/>
    <w:uiPriority w:val="0"/>
    <w:rPr>
      <w:rFonts w:ascii="Arial" w:hAnsi="Arial" w:eastAsia="华文细黑"/>
      <w:kern w:val="2"/>
      <w:sz w:val="16"/>
      <w:szCs w:val="16"/>
    </w:rPr>
  </w:style>
  <w:style w:type="character" w:customStyle="1" w:styleId="130">
    <w:name w:val="TOC 2 字符"/>
    <w:basedOn w:val="90"/>
    <w:link w:val="74"/>
    <w:autoRedefine/>
    <w:qFormat/>
    <w:uiPriority w:val="39"/>
    <w:rPr>
      <w:rFonts w:ascii="Arial" w:hAnsi="Arial" w:eastAsia="华文细黑"/>
      <w:kern w:val="2"/>
      <w:sz w:val="21"/>
      <w:szCs w:val="22"/>
    </w:rPr>
  </w:style>
  <w:style w:type="character" w:customStyle="1" w:styleId="131">
    <w:name w:val="正文文本 2 字符"/>
    <w:basedOn w:val="90"/>
    <w:link w:val="76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32">
    <w:name w:val="信息标题 字符"/>
    <w:basedOn w:val="90"/>
    <w:link w:val="79"/>
    <w:autoRedefine/>
    <w:semiHidden/>
    <w:qFormat/>
    <w:uiPriority w:val="0"/>
    <w:rPr>
      <w:rFonts w:ascii="Cambria" w:hAnsi="Cambria" w:eastAsia="宋体"/>
      <w:kern w:val="2"/>
      <w:sz w:val="24"/>
      <w:szCs w:val="24"/>
      <w:shd w:val="pct20" w:color="auto" w:fill="auto"/>
    </w:rPr>
  </w:style>
  <w:style w:type="character" w:customStyle="1" w:styleId="133">
    <w:name w:val="HTML 预设格式 字符"/>
    <w:basedOn w:val="90"/>
    <w:link w:val="80"/>
    <w:autoRedefine/>
    <w:semiHidden/>
    <w:qFormat/>
    <w:uiPriority w:val="0"/>
    <w:rPr>
      <w:rFonts w:ascii="Courier New" w:hAnsi="Courier New" w:eastAsia="华文细黑" w:cs="Courier New"/>
      <w:kern w:val="2"/>
    </w:rPr>
  </w:style>
  <w:style w:type="character" w:customStyle="1" w:styleId="134">
    <w:name w:val="标题 字符"/>
    <w:link w:val="84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35">
    <w:name w:val="正文文本首行缩进 字符"/>
    <w:basedOn w:val="115"/>
    <w:link w:val="86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character" w:customStyle="1" w:styleId="136">
    <w:name w:val="正文文本首行缩进 2 字符"/>
    <w:basedOn w:val="116"/>
    <w:link w:val="87"/>
    <w:semiHidden/>
    <w:qFormat/>
    <w:uiPriority w:val="0"/>
    <w:rPr>
      <w:rFonts w:ascii="Arial" w:hAnsi="Arial" w:eastAsia="华文细黑"/>
      <w:kern w:val="2"/>
      <w:sz w:val="21"/>
      <w:szCs w:val="22"/>
    </w:rPr>
  </w:style>
  <w:style w:type="paragraph" w:customStyle="1" w:styleId="137">
    <w:name w:val="注释标题1"/>
    <w:basedOn w:val="1"/>
    <w:next w:val="1"/>
    <w:link w:val="138"/>
    <w:autoRedefine/>
    <w:qFormat/>
    <w:uiPriority w:val="0"/>
    <w:pPr>
      <w:widowControl/>
      <w:jc w:val="left"/>
    </w:pPr>
    <w:rPr>
      <w:rFonts w:ascii="Calibri" w:hAnsi="Calibri" w:eastAsia="宋体"/>
      <w:kern w:val="0"/>
      <w:sz w:val="24"/>
      <w:szCs w:val="24"/>
      <w:lang w:eastAsia="en-US"/>
    </w:rPr>
  </w:style>
  <w:style w:type="character" w:customStyle="1" w:styleId="138">
    <w:name w:val="注释标题 Char"/>
    <w:link w:val="137"/>
    <w:autoRedefine/>
    <w:qFormat/>
    <w:uiPriority w:val="0"/>
    <w:rPr>
      <w:rFonts w:ascii="Calibri" w:hAnsi="Calibri" w:eastAsia="宋体" w:cs="Times New Roman"/>
      <w:kern w:val="0"/>
      <w:sz w:val="24"/>
      <w:szCs w:val="24"/>
      <w:lang w:eastAsia="en-US"/>
    </w:rPr>
  </w:style>
  <w:style w:type="paragraph" w:customStyle="1" w:styleId="139">
    <w:name w:val="批注主题1"/>
    <w:basedOn w:val="28"/>
    <w:next w:val="28"/>
    <w:link w:val="140"/>
    <w:autoRedefine/>
    <w:qFormat/>
    <w:uiPriority w:val="0"/>
    <w:pPr>
      <w:widowControl/>
    </w:pPr>
    <w:rPr>
      <w:rFonts w:ascii="Calibri" w:hAnsi="Calibri"/>
      <w:b/>
      <w:bCs/>
      <w:sz w:val="24"/>
      <w:szCs w:val="24"/>
      <w:lang w:eastAsia="en-US"/>
    </w:rPr>
  </w:style>
  <w:style w:type="character" w:customStyle="1" w:styleId="140">
    <w:name w:val="批注主题 Char Char"/>
    <w:link w:val="139"/>
    <w:autoRedefine/>
    <w:qFormat/>
    <w:uiPriority w:val="0"/>
    <w:rPr>
      <w:rFonts w:ascii="Calibri" w:hAnsi="Calibri" w:eastAsia="宋体" w:cs="Times New Roman"/>
      <w:b/>
      <w:bCs/>
      <w:kern w:val="0"/>
      <w:sz w:val="24"/>
      <w:szCs w:val="24"/>
      <w:lang w:eastAsia="en-US"/>
    </w:rPr>
  </w:style>
  <w:style w:type="paragraph" w:customStyle="1" w:styleId="141">
    <w:name w:val="MRD_Figuretitle"/>
    <w:basedOn w:val="142"/>
    <w:link w:val="146"/>
    <w:autoRedefine/>
    <w:qFormat/>
    <w:uiPriority w:val="0"/>
  </w:style>
  <w:style w:type="paragraph" w:customStyle="1" w:styleId="142">
    <w:name w:val="ERS_Figuretitle"/>
    <w:basedOn w:val="143"/>
    <w:link w:val="145"/>
    <w:autoRedefine/>
    <w:qFormat/>
    <w:uiPriority w:val="0"/>
    <w:pPr>
      <w:ind w:left="1050"/>
      <w:jc w:val="center"/>
    </w:pPr>
    <w:rPr>
      <w:rFonts w:ascii="Calibri" w:hAnsi="Calibri" w:eastAsia="宋体"/>
      <w:kern w:val="0"/>
      <w:sz w:val="20"/>
      <w:szCs w:val="20"/>
    </w:rPr>
  </w:style>
  <w:style w:type="paragraph" w:customStyle="1" w:styleId="143">
    <w:name w:val="列出段落2"/>
    <w:basedOn w:val="1"/>
    <w:link w:val="144"/>
    <w:autoRedefine/>
    <w:qFormat/>
    <w:uiPriority w:val="0"/>
    <w:pPr>
      <w:ind w:left="720"/>
      <w:contextualSpacing/>
    </w:pPr>
  </w:style>
  <w:style w:type="character" w:customStyle="1" w:styleId="144">
    <w:name w:val="列出段落 Char Char"/>
    <w:basedOn w:val="90"/>
    <w:link w:val="143"/>
    <w:autoRedefine/>
    <w:qFormat/>
    <w:uiPriority w:val="0"/>
  </w:style>
  <w:style w:type="character" w:customStyle="1" w:styleId="145">
    <w:name w:val="ERS_Figuretitle Char Char"/>
    <w:link w:val="142"/>
    <w:autoRedefine/>
    <w:qFormat/>
    <w:uiPriority w:val="0"/>
    <w:rPr>
      <w:rFonts w:ascii="Calibri" w:hAnsi="Calibri" w:eastAsia="宋体" w:cs="Times New Roman"/>
    </w:rPr>
  </w:style>
  <w:style w:type="character" w:customStyle="1" w:styleId="146">
    <w:name w:val="MRD_Figuretitle Char Char"/>
    <w:link w:val="141"/>
    <w:autoRedefine/>
    <w:qFormat/>
    <w:uiPriority w:val="0"/>
    <w:rPr>
      <w:rFonts w:ascii="Calibri" w:hAnsi="Calibri" w:eastAsia="宋体" w:cs="Times New Roman"/>
    </w:rPr>
  </w:style>
  <w:style w:type="paragraph" w:customStyle="1" w:styleId="147">
    <w:name w:val="TOC 标题1"/>
    <w:basedOn w:val="3"/>
    <w:next w:val="1"/>
    <w:autoRedefine/>
    <w:qFormat/>
    <w:uiPriority w:val="0"/>
    <w:pPr>
      <w:widowControl/>
      <w:numPr>
        <w:numId w:val="0"/>
      </w:numPr>
      <w:tabs>
        <w:tab w:val="clear" w:pos="810"/>
      </w:tabs>
      <w:autoSpaceDE w:val="0"/>
      <w:autoSpaceDN w:val="0"/>
      <w:adjustRightInd w:val="0"/>
      <w:spacing w:before="0" w:after="0"/>
      <w:jc w:val="left"/>
      <w:outlineLvl w:val="9"/>
    </w:pPr>
    <w:rPr>
      <w:rFonts w:ascii="AR PYenti Light GB" w:hAnsi="Calibri" w:eastAsia="AR PYenti Light GB" w:cs="AR PYenti Light GB"/>
      <w:b w:val="0"/>
      <w:bCs w:val="0"/>
      <w:color w:val="065EA7"/>
      <w:kern w:val="0"/>
      <w:sz w:val="44"/>
      <w:szCs w:val="44"/>
    </w:rPr>
  </w:style>
  <w:style w:type="paragraph" w:customStyle="1" w:styleId="148">
    <w:name w:val="Heading 11"/>
    <w:basedOn w:val="149"/>
    <w:next w:val="149"/>
    <w:autoRedefine/>
    <w:qFormat/>
    <w:uiPriority w:val="0"/>
    <w:rPr>
      <w:color w:val="auto"/>
    </w:rPr>
  </w:style>
  <w:style w:type="paragraph" w:customStyle="1" w:styleId="149">
    <w:name w:val="Default"/>
    <w:link w:val="150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50">
    <w:name w:val="Default 字符"/>
    <w:basedOn w:val="90"/>
    <w:link w:val="149"/>
    <w:autoRedefine/>
    <w:qFormat/>
    <w:uiPriority w:val="0"/>
    <w:rPr>
      <w:rFonts w:eastAsia="宋体"/>
      <w:color w:val="000000"/>
      <w:sz w:val="24"/>
      <w:szCs w:val="24"/>
    </w:rPr>
  </w:style>
  <w:style w:type="paragraph" w:customStyle="1" w:styleId="151">
    <w:name w:val="普通(网站)1"/>
    <w:basedOn w:val="1"/>
    <w:qFormat/>
    <w:uiPriority w:val="0"/>
    <w:pPr>
      <w:widowControl/>
      <w:spacing w:before="100" w:beforeAutospacing="1" w:after="100" w:afterAutospacing="1" w:line="312" w:lineRule="atLeast"/>
      <w:jc w:val="left"/>
    </w:pPr>
    <w:rPr>
      <w:rFonts w:ascii="Times New Roman" w:hAnsi="Times New Roman" w:eastAsia="Times New Roman"/>
      <w:kern w:val="0"/>
      <w:sz w:val="18"/>
      <w:szCs w:val="18"/>
    </w:rPr>
  </w:style>
  <w:style w:type="paragraph" w:customStyle="1" w:styleId="152">
    <w:name w:val="MRD_KContributor"/>
    <w:basedOn w:val="1"/>
    <w:link w:val="153"/>
    <w:autoRedefine/>
    <w:qFormat/>
    <w:uiPriority w:val="0"/>
    <w:pPr>
      <w:tabs>
        <w:tab w:val="left" w:pos="2520"/>
      </w:tabs>
      <w:ind w:left="2520" w:hanging="2520"/>
    </w:pPr>
    <w:rPr>
      <w:rFonts w:eastAsia="宋体"/>
      <w:b/>
      <w:bCs/>
      <w:color w:val="000000"/>
      <w:kern w:val="0"/>
      <w:sz w:val="15"/>
      <w:szCs w:val="15"/>
    </w:rPr>
  </w:style>
  <w:style w:type="character" w:customStyle="1" w:styleId="153">
    <w:name w:val="MRD_KContributor Char Char"/>
    <w:link w:val="152"/>
    <w:autoRedefine/>
    <w:qFormat/>
    <w:uiPriority w:val="0"/>
    <w:rPr>
      <w:rFonts w:ascii="Arial" w:hAnsi="Arial" w:eastAsia="宋体" w:cs="Arial"/>
      <w:b/>
      <w:bCs/>
      <w:color w:val="000000"/>
      <w:sz w:val="15"/>
      <w:szCs w:val="15"/>
    </w:rPr>
  </w:style>
  <w:style w:type="paragraph" w:customStyle="1" w:styleId="154">
    <w:name w:val="p17"/>
    <w:basedOn w:val="1"/>
    <w:autoRedefine/>
    <w:qFormat/>
    <w:uiPriority w:val="0"/>
    <w:pPr>
      <w:widowControl/>
      <w:ind w:left="720"/>
    </w:pPr>
    <w:rPr>
      <w:rFonts w:cs="Calibri"/>
      <w:kern w:val="0"/>
      <w:szCs w:val="21"/>
    </w:rPr>
  </w:style>
  <w:style w:type="paragraph" w:customStyle="1" w:styleId="155">
    <w:name w:val="SmallTitle"/>
    <w:basedOn w:val="149"/>
    <w:next w:val="149"/>
    <w:qFormat/>
    <w:uiPriority w:val="0"/>
    <w:rPr>
      <w:color w:val="auto"/>
    </w:rPr>
  </w:style>
  <w:style w:type="paragraph" w:customStyle="1" w:styleId="156">
    <w:name w:val="MRD_note"/>
    <w:basedOn w:val="157"/>
    <w:link w:val="159"/>
    <w:qFormat/>
    <w:uiPriority w:val="0"/>
    <w:pPr>
      <w:tabs>
        <w:tab w:val="left" w:pos="1440"/>
      </w:tabs>
    </w:pPr>
    <w:rPr>
      <w:rFonts w:eastAsia="Verdana"/>
      <w:color w:val="FF388C"/>
    </w:rPr>
  </w:style>
  <w:style w:type="paragraph" w:customStyle="1" w:styleId="157">
    <w:name w:val="note"/>
    <w:basedOn w:val="1"/>
    <w:next w:val="1"/>
    <w:link w:val="158"/>
    <w:autoRedefine/>
    <w:qFormat/>
    <w:uiPriority w:val="0"/>
    <w:pPr>
      <w:keepLines/>
      <w:pBdr>
        <w:top w:val="single" w:color="auto" w:sz="6" w:space="2"/>
        <w:bottom w:val="single" w:color="auto" w:sz="6" w:space="2"/>
      </w:pBdr>
      <w:tabs>
        <w:tab w:val="left" w:pos="1440"/>
      </w:tabs>
      <w:spacing w:before="200"/>
      <w:ind w:left="1440" w:hanging="720"/>
    </w:pPr>
    <w:rPr>
      <w:rFonts w:ascii="Verdana" w:hAnsi="Verdana" w:eastAsia="宋体"/>
      <w:i/>
      <w:kern w:val="0"/>
      <w:sz w:val="20"/>
      <w:szCs w:val="20"/>
    </w:rPr>
  </w:style>
  <w:style w:type="character" w:customStyle="1" w:styleId="158">
    <w:name w:val="note Char Char"/>
    <w:link w:val="157"/>
    <w:autoRedefine/>
    <w:qFormat/>
    <w:uiPriority w:val="0"/>
    <w:rPr>
      <w:rFonts w:ascii="Verdana" w:hAnsi="Verdana" w:eastAsia="宋体" w:cs="Times New Roman"/>
      <w:i/>
      <w:sz w:val="20"/>
      <w:szCs w:val="20"/>
    </w:rPr>
  </w:style>
  <w:style w:type="character" w:customStyle="1" w:styleId="159">
    <w:name w:val="MRD_note Char Char"/>
    <w:link w:val="156"/>
    <w:autoRedefine/>
    <w:qFormat/>
    <w:uiPriority w:val="0"/>
    <w:rPr>
      <w:rFonts w:ascii="Verdana" w:hAnsi="Verdana" w:eastAsia="Verdana" w:cs="Times New Roman"/>
      <w:i/>
      <w:color w:val="FF388C"/>
      <w:sz w:val="20"/>
      <w:szCs w:val="20"/>
    </w:rPr>
  </w:style>
  <w:style w:type="paragraph" w:customStyle="1" w:styleId="160">
    <w:name w:val="CM5"/>
    <w:basedOn w:val="149"/>
    <w:next w:val="149"/>
    <w:qFormat/>
    <w:uiPriority w:val="0"/>
    <w:pPr>
      <w:spacing w:after="303"/>
    </w:pPr>
    <w:rPr>
      <w:rFonts w:ascii="Arial" w:hAnsi="Arial" w:cs="Arial"/>
      <w:color w:val="auto"/>
    </w:rPr>
  </w:style>
  <w:style w:type="paragraph" w:customStyle="1" w:styleId="161">
    <w:name w:val="z-Bottom of Form1"/>
    <w:next w:val="1"/>
    <w:qFormat/>
    <w:uiPriority w:val="0"/>
    <w:pPr>
      <w:widowControl w:val="0"/>
      <w:pBdr>
        <w:top w:val="double" w:color="000000" w:sz="2" w:space="0"/>
      </w:pBdr>
      <w:autoSpaceDE w:val="0"/>
      <w:autoSpaceDN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162">
    <w:name w:val="H3"/>
    <w:basedOn w:val="1"/>
    <w:next w:val="1"/>
    <w:autoRedefine/>
    <w:qFormat/>
    <w:uiPriority w:val="0"/>
    <w:pPr>
      <w:keepNext/>
      <w:outlineLvl w:val="3"/>
    </w:pPr>
    <w:rPr>
      <w:b/>
      <w:sz w:val="28"/>
    </w:rPr>
  </w:style>
  <w:style w:type="paragraph" w:customStyle="1" w:styleId="163">
    <w:name w:val="明显引用1"/>
    <w:basedOn w:val="1"/>
    <w:next w:val="1"/>
    <w:link w:val="164"/>
    <w:autoRedefine/>
    <w:qFormat/>
    <w:uiPriority w:val="0"/>
    <w:pPr>
      <w:widowControl/>
      <w:ind w:left="720" w:right="720"/>
      <w:jc w:val="left"/>
    </w:pPr>
    <w:rPr>
      <w:rFonts w:ascii="Times New Roman" w:hAnsi="Times New Roman" w:eastAsia="宋体"/>
      <w:b/>
      <w:bCs/>
      <w:i/>
      <w:iCs/>
      <w:color w:val="4F81BD"/>
      <w:kern w:val="0"/>
      <w:sz w:val="20"/>
      <w:szCs w:val="20"/>
    </w:rPr>
  </w:style>
  <w:style w:type="character" w:customStyle="1" w:styleId="164">
    <w:name w:val="明显引用 Char"/>
    <w:link w:val="163"/>
    <w:autoRedefine/>
    <w:qFormat/>
    <w:uiPriority w:val="0"/>
    <w:rPr>
      <w:b/>
      <w:bCs/>
      <w:i/>
      <w:iCs/>
      <w:color w:val="4F81BD"/>
    </w:rPr>
  </w:style>
  <w:style w:type="paragraph" w:customStyle="1" w:styleId="165">
    <w:name w:val="Heading 2_NoNUM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166">
    <w:name w:val="Definition List"/>
    <w:basedOn w:val="1"/>
    <w:next w:val="167"/>
    <w:autoRedefine/>
    <w:qFormat/>
    <w:uiPriority w:val="0"/>
    <w:pPr>
      <w:ind w:left="360"/>
    </w:pPr>
  </w:style>
  <w:style w:type="paragraph" w:customStyle="1" w:styleId="167">
    <w:name w:val="Definition Term"/>
    <w:basedOn w:val="1"/>
    <w:next w:val="166"/>
    <w:autoRedefine/>
    <w:qFormat/>
    <w:uiPriority w:val="0"/>
  </w:style>
  <w:style w:type="paragraph" w:customStyle="1" w:styleId="168">
    <w:name w:val="MRD_Comments"/>
    <w:basedOn w:val="169"/>
    <w:link w:val="171"/>
    <w:autoRedefine/>
    <w:qFormat/>
    <w:uiPriority w:val="0"/>
  </w:style>
  <w:style w:type="paragraph" w:customStyle="1" w:styleId="169">
    <w:name w:val="Comments"/>
    <w:link w:val="170"/>
    <w:qFormat/>
    <w:uiPriority w:val="0"/>
    <w:pPr>
      <w:pBdr>
        <w:top w:val="single" w:color="282282" w:sz="4" w:space="1"/>
        <w:left w:val="single" w:color="282282" w:sz="4" w:space="4"/>
        <w:bottom w:val="single" w:color="282282" w:sz="4" w:space="1"/>
        <w:right w:val="single" w:color="282282" w:sz="4" w:space="4"/>
      </w:pBdr>
      <w:shd w:val="clear" w:color="auto" w:fill="EAEAEA"/>
      <w:spacing w:before="120" w:after="120" w:line="300" w:lineRule="auto"/>
      <w:ind w:left="144" w:right="144"/>
    </w:pPr>
    <w:rPr>
      <w:rFonts w:ascii="Helvetica" w:hAnsi="Helvetica" w:eastAsia="MS Mincho" w:cs="Times New Roman"/>
      <w:color w:val="282282"/>
      <w:shd w:val="clear" w:color="auto" w:fill="EAEAEA"/>
      <w:lang w:val="en-US" w:eastAsia="zh-CN" w:bidi="ar-SA"/>
    </w:rPr>
  </w:style>
  <w:style w:type="character" w:customStyle="1" w:styleId="170">
    <w:name w:val="Comments Char Char"/>
    <w:link w:val="169"/>
    <w:qFormat/>
    <w:uiPriority w:val="0"/>
    <w:rPr>
      <w:rFonts w:ascii="Helvetica" w:hAnsi="Helvetica" w:eastAsia="MS Mincho"/>
      <w:color w:val="282282"/>
      <w:shd w:val="clear" w:color="auto" w:fill="EAEAEA"/>
      <w:lang w:val="en-US" w:eastAsia="zh-CN" w:bidi="ar-SA"/>
    </w:rPr>
  </w:style>
  <w:style w:type="character" w:customStyle="1" w:styleId="171">
    <w:name w:val="MRD_Comments Char Char"/>
    <w:link w:val="168"/>
    <w:autoRedefine/>
    <w:qFormat/>
    <w:uiPriority w:val="0"/>
    <w:rPr>
      <w:rFonts w:ascii="Helvetica" w:hAnsi="Helvetica" w:eastAsia="MS Mincho"/>
      <w:color w:val="282282"/>
      <w:shd w:val="clear" w:color="auto" w:fill="EAEAEA"/>
      <w:lang w:val="en-US" w:eastAsia="zh-CN" w:bidi="ar-SA"/>
    </w:rPr>
  </w:style>
  <w:style w:type="paragraph" w:customStyle="1" w:styleId="172">
    <w:name w:val="Heading 1 Style"/>
    <w:basedOn w:val="173"/>
    <w:link w:val="175"/>
    <w:autoRedefine/>
    <w:qFormat/>
    <w:uiPriority w:val="0"/>
    <w:pPr>
      <w:keepNext/>
      <w:numPr>
        <w:ilvl w:val="0"/>
        <w:numId w:val="11"/>
      </w:numPr>
      <w:spacing w:before="240" w:after="60"/>
      <w:ind w:left="1701" w:hanging="906"/>
      <w:outlineLvl w:val="1"/>
    </w:pPr>
    <w:rPr>
      <w:rFonts w:ascii="Arial" w:hAnsi="华文细黑" w:eastAsia="华文细黑"/>
      <w:b/>
      <w:bCs/>
      <w:i/>
      <w:iCs/>
      <w:sz w:val="28"/>
      <w:szCs w:val="28"/>
    </w:rPr>
  </w:style>
  <w:style w:type="paragraph" w:customStyle="1" w:styleId="173">
    <w:name w:val="列出段落1"/>
    <w:basedOn w:val="1"/>
    <w:link w:val="174"/>
    <w:qFormat/>
    <w:uiPriority w:val="0"/>
    <w:pPr>
      <w:ind w:firstLine="420" w:firstLineChars="200"/>
    </w:pPr>
    <w:rPr>
      <w:rFonts w:ascii="Calibri" w:hAnsi="Calibri" w:eastAsia="宋体"/>
    </w:rPr>
  </w:style>
  <w:style w:type="character" w:customStyle="1" w:styleId="174">
    <w:name w:val="列出段落 Char"/>
    <w:link w:val="17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75">
    <w:name w:val="Heading 1 Style Char Char"/>
    <w:link w:val="172"/>
    <w:autoRedefine/>
    <w:qFormat/>
    <w:uiPriority w:val="0"/>
    <w:rPr>
      <w:rFonts w:ascii="Arial" w:hAnsi="华文细黑" w:eastAsia="华文细黑"/>
      <w:b/>
      <w:bCs/>
      <w:i/>
      <w:iCs/>
      <w:kern w:val="2"/>
      <w:sz w:val="28"/>
      <w:szCs w:val="28"/>
    </w:rPr>
  </w:style>
  <w:style w:type="paragraph" w:customStyle="1" w:styleId="176">
    <w:name w:val="无间隔1"/>
    <w:basedOn w:val="1"/>
    <w:autoRedefine/>
    <w:qFormat/>
    <w:uiPriority w:val="0"/>
    <w:pPr>
      <w:widowControl/>
      <w:jc w:val="left"/>
    </w:pPr>
    <w:rPr>
      <w:kern w:val="0"/>
      <w:sz w:val="24"/>
      <w:szCs w:val="32"/>
      <w:lang w:eastAsia="en-US"/>
    </w:rPr>
  </w:style>
  <w:style w:type="paragraph" w:customStyle="1" w:styleId="177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8">
    <w:name w:val="TOCHeading"/>
    <w:basedOn w:val="149"/>
    <w:next w:val="149"/>
    <w:link w:val="179"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character" w:customStyle="1" w:styleId="179">
    <w:name w:val="TOCHeading 字符"/>
    <w:basedOn w:val="150"/>
    <w:link w:val="178"/>
    <w:autoRedefine/>
    <w:qFormat/>
    <w:uiPriority w:val="0"/>
    <w:rPr>
      <w:rFonts w:ascii="AR PYenti Light GB" w:hAnsi="Calibri" w:eastAsia="AR PYenti Light GB"/>
      <w:color w:val="000000"/>
      <w:sz w:val="24"/>
      <w:szCs w:val="24"/>
    </w:rPr>
  </w:style>
  <w:style w:type="paragraph" w:customStyle="1" w:styleId="180">
    <w:name w:val="引用1"/>
    <w:basedOn w:val="1"/>
    <w:next w:val="1"/>
    <w:link w:val="181"/>
    <w:qFormat/>
    <w:uiPriority w:val="0"/>
    <w:pPr>
      <w:widowControl/>
      <w:jc w:val="left"/>
    </w:pPr>
    <w:rPr>
      <w:rFonts w:ascii="Times New Roman" w:hAnsi="Times New Roman" w:eastAsia="宋体"/>
      <w:i/>
      <w:iCs/>
      <w:color w:val="000000"/>
      <w:kern w:val="0"/>
      <w:sz w:val="20"/>
      <w:szCs w:val="20"/>
    </w:rPr>
  </w:style>
  <w:style w:type="character" w:customStyle="1" w:styleId="181">
    <w:name w:val="引用 Char"/>
    <w:link w:val="180"/>
    <w:autoRedefine/>
    <w:qFormat/>
    <w:uiPriority w:val="0"/>
    <w:rPr>
      <w:i/>
      <w:iCs/>
      <w:color w:val="000000"/>
    </w:rPr>
  </w:style>
  <w:style w:type="paragraph" w:customStyle="1" w:styleId="182">
    <w:name w:val="MRD_Tabletitle"/>
    <w:basedOn w:val="1"/>
    <w:link w:val="183"/>
    <w:qFormat/>
    <w:uiPriority w:val="0"/>
    <w:pPr>
      <w:ind w:left="630" w:hanging="420"/>
      <w:jc w:val="center"/>
    </w:pPr>
    <w:rPr>
      <w:rFonts w:ascii="Calibri" w:hAnsi="Calibri" w:eastAsia="宋体"/>
      <w:kern w:val="0"/>
      <w:sz w:val="20"/>
      <w:szCs w:val="20"/>
    </w:rPr>
  </w:style>
  <w:style w:type="character" w:customStyle="1" w:styleId="183">
    <w:name w:val="MRD_Tabletitle Char Char"/>
    <w:link w:val="182"/>
    <w:autoRedefine/>
    <w:qFormat/>
    <w:uiPriority w:val="0"/>
    <w:rPr>
      <w:rFonts w:ascii="Calibri" w:hAnsi="Calibri" w:eastAsia="宋体" w:cs="Times New Roman"/>
    </w:rPr>
  </w:style>
  <w:style w:type="paragraph" w:customStyle="1" w:styleId="184">
    <w:name w:val="列表 21"/>
    <w:basedOn w:val="1"/>
    <w:autoRedefine/>
    <w:qFormat/>
    <w:uiPriority w:val="0"/>
    <w:pPr>
      <w:ind w:left="720" w:hanging="360"/>
    </w:pPr>
    <w:rPr>
      <w:rFonts w:eastAsia="Times New Roman"/>
    </w:rPr>
  </w:style>
  <w:style w:type="paragraph" w:customStyle="1" w:styleId="185">
    <w:name w:val="Tagline"/>
    <w:qFormat/>
    <w:uiPriority w:val="0"/>
    <w:pPr>
      <w:jc w:val="right"/>
    </w:pPr>
    <w:rPr>
      <w:rFonts w:ascii="Trebuchet MS" w:hAnsi="Trebuchet MS" w:eastAsia="Times New Roman" w:cs="Arial"/>
      <w:i/>
      <w:color w:val="FFFFFF"/>
      <w:spacing w:val="-5"/>
      <w:sz w:val="22"/>
      <w:lang w:val="en-US" w:eastAsia="en-US" w:bidi="ar-SA"/>
    </w:rPr>
  </w:style>
  <w:style w:type="paragraph" w:customStyle="1" w:styleId="186">
    <w:name w:val="p16"/>
    <w:basedOn w:val="1"/>
    <w:qFormat/>
    <w:uiPriority w:val="0"/>
    <w:pPr>
      <w:widowControl/>
      <w:snapToGrid w:val="0"/>
      <w:jc w:val="left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187">
    <w:name w:val="Address"/>
    <w:basedOn w:val="1"/>
    <w:next w:val="1"/>
    <w:qFormat/>
    <w:uiPriority w:val="0"/>
    <w:rPr>
      <w:i/>
    </w:rPr>
  </w:style>
  <w:style w:type="paragraph" w:customStyle="1" w:styleId="188">
    <w:name w:val="Body Text 1"/>
    <w:basedOn w:val="1"/>
    <w:qFormat/>
    <w:uiPriority w:val="0"/>
    <w:pPr>
      <w:spacing w:after="240" w:line="320" w:lineRule="atLeast"/>
    </w:pPr>
    <w:rPr>
      <w:rFonts w:ascii="Lucida Sans Unicode" w:hAnsi="Lucida Sans Unicode" w:cs="Arial"/>
      <w:spacing w:val="-5"/>
      <w:sz w:val="22"/>
    </w:rPr>
  </w:style>
  <w:style w:type="paragraph" w:customStyle="1" w:styleId="189">
    <w:name w:val="IndentTable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190">
    <w:name w:val="Blockquote"/>
    <w:basedOn w:val="1"/>
    <w:qFormat/>
    <w:uiPriority w:val="0"/>
    <w:pPr>
      <w:ind w:left="360" w:right="360"/>
    </w:pPr>
  </w:style>
  <w:style w:type="paragraph" w:customStyle="1" w:styleId="191">
    <w:name w:val="MRD_bullet"/>
    <w:basedOn w:val="1"/>
    <w:link w:val="192"/>
    <w:autoRedefine/>
    <w:qFormat/>
    <w:uiPriority w:val="0"/>
    <w:pPr>
      <w:tabs>
        <w:tab w:val="left" w:pos="840"/>
      </w:tabs>
      <w:ind w:left="840" w:hanging="420"/>
    </w:pPr>
    <w:rPr>
      <w:rFonts w:eastAsia="宋体"/>
      <w:color w:val="000000"/>
      <w:kern w:val="0"/>
      <w:sz w:val="20"/>
      <w:szCs w:val="20"/>
    </w:rPr>
  </w:style>
  <w:style w:type="character" w:customStyle="1" w:styleId="192">
    <w:name w:val="MRD_bullet Char Char"/>
    <w:link w:val="191"/>
    <w:autoRedefine/>
    <w:qFormat/>
    <w:uiPriority w:val="0"/>
    <w:rPr>
      <w:rFonts w:ascii="Arial" w:hAnsi="Arial" w:eastAsia="宋体" w:cs="Arial"/>
      <w:color w:val="000000"/>
    </w:rPr>
  </w:style>
  <w:style w:type="paragraph" w:customStyle="1" w:styleId="193">
    <w:name w:val="列出段落3"/>
    <w:basedOn w:val="1"/>
    <w:autoRedefine/>
    <w:qFormat/>
    <w:uiPriority w:val="34"/>
    <w:pPr>
      <w:ind w:firstLine="420" w:firstLineChars="200"/>
    </w:pPr>
  </w:style>
  <w:style w:type="paragraph" w:customStyle="1" w:styleId="194">
    <w:name w:val="Bullet"/>
    <w:basedOn w:val="149"/>
    <w:next w:val="149"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195">
    <w:name w:val="table caption"/>
    <w:basedOn w:val="22"/>
    <w:link w:val="196"/>
    <w:qFormat/>
    <w:uiPriority w:val="0"/>
  </w:style>
  <w:style w:type="character" w:customStyle="1" w:styleId="196">
    <w:name w:val="table caption Char Char"/>
    <w:link w:val="195"/>
    <w:qFormat/>
    <w:uiPriority w:val="0"/>
    <w:rPr>
      <w:rFonts w:ascii="华文细黑" w:hAnsi="华文细黑" w:eastAsia="华文细黑"/>
      <w:b/>
      <w:bCs/>
      <w:kern w:val="2"/>
    </w:rPr>
  </w:style>
  <w:style w:type="paragraph" w:customStyle="1" w:styleId="197">
    <w:name w:val="H1"/>
    <w:basedOn w:val="1"/>
    <w:next w:val="1"/>
    <w:autoRedefine/>
    <w:qFormat/>
    <w:uiPriority w:val="0"/>
    <w:pPr>
      <w:keepNext/>
      <w:outlineLvl w:val="1"/>
    </w:pPr>
    <w:rPr>
      <w:b/>
      <w:kern w:val="36"/>
      <w:sz w:val="48"/>
    </w:rPr>
  </w:style>
  <w:style w:type="paragraph" w:customStyle="1" w:styleId="198">
    <w:name w:val="文档结构图1"/>
    <w:basedOn w:val="1"/>
    <w:link w:val="199"/>
    <w:qFormat/>
    <w:uiPriority w:val="0"/>
    <w:rPr>
      <w:rFonts w:ascii="Tahoma" w:hAnsi="Tahoma" w:eastAsia="宋体"/>
      <w:kern w:val="0"/>
      <w:sz w:val="16"/>
      <w:szCs w:val="16"/>
    </w:rPr>
  </w:style>
  <w:style w:type="character" w:customStyle="1" w:styleId="199">
    <w:name w:val="文档结构图 Char Char"/>
    <w:link w:val="198"/>
    <w:qFormat/>
    <w:uiPriority w:val="0"/>
    <w:rPr>
      <w:rFonts w:ascii="Tahoma" w:hAnsi="Tahoma" w:eastAsia="宋体" w:cs="Tahoma"/>
      <w:sz w:val="16"/>
      <w:szCs w:val="16"/>
    </w:rPr>
  </w:style>
  <w:style w:type="paragraph" w:customStyle="1" w:styleId="200">
    <w:name w:val="Header1"/>
    <w:basedOn w:val="149"/>
    <w:next w:val="149"/>
    <w:autoRedefine/>
    <w:qFormat/>
    <w:uiPriority w:val="0"/>
    <w:rPr>
      <w:color w:val="auto"/>
    </w:rPr>
  </w:style>
  <w:style w:type="paragraph" w:customStyle="1" w:styleId="201">
    <w:name w:val="Heading 1a"/>
    <w:basedOn w:val="3"/>
    <w:next w:val="1"/>
    <w:qFormat/>
    <w:uiPriority w:val="0"/>
    <w:pPr>
      <w:outlineLvl w:val="9"/>
    </w:pPr>
  </w:style>
  <w:style w:type="paragraph" w:customStyle="1" w:styleId="202">
    <w:name w:val="figure caption"/>
    <w:basedOn w:val="22"/>
    <w:link w:val="203"/>
    <w:autoRedefine/>
    <w:qFormat/>
    <w:uiPriority w:val="0"/>
  </w:style>
  <w:style w:type="character" w:customStyle="1" w:styleId="203">
    <w:name w:val="figure caption Char Char"/>
    <w:link w:val="202"/>
    <w:qFormat/>
    <w:uiPriority w:val="0"/>
    <w:rPr>
      <w:rFonts w:ascii="华文细黑" w:hAnsi="华文细黑" w:eastAsia="华文细黑"/>
      <w:b/>
      <w:bCs/>
      <w:kern w:val="2"/>
    </w:rPr>
  </w:style>
  <w:style w:type="paragraph" w:customStyle="1" w:styleId="204">
    <w:name w:val="Company Name"/>
    <w:basedOn w:val="3"/>
    <w:qFormat/>
    <w:uiPriority w:val="0"/>
  </w:style>
  <w:style w:type="paragraph" w:customStyle="1" w:styleId="205">
    <w:name w:val="H6"/>
    <w:basedOn w:val="1"/>
    <w:next w:val="1"/>
    <w:qFormat/>
    <w:uiPriority w:val="0"/>
    <w:pPr>
      <w:keepNext/>
      <w:outlineLvl w:val="6"/>
    </w:pPr>
    <w:rPr>
      <w:b/>
      <w:sz w:val="16"/>
    </w:rPr>
  </w:style>
  <w:style w:type="paragraph" w:customStyle="1" w:styleId="206">
    <w:name w:val="MRD_Note"/>
    <w:basedOn w:val="1"/>
    <w:link w:val="207"/>
    <w:qFormat/>
    <w:uiPriority w:val="0"/>
    <w:rPr>
      <w:rFonts w:ascii="Calibri" w:hAnsi="Calibri" w:eastAsia="宋体"/>
      <w:kern w:val="0"/>
      <w:sz w:val="20"/>
      <w:szCs w:val="20"/>
    </w:rPr>
  </w:style>
  <w:style w:type="character" w:customStyle="1" w:styleId="207">
    <w:name w:val="MRD_Note Char Char"/>
    <w:link w:val="206"/>
    <w:qFormat/>
    <w:uiPriority w:val="0"/>
    <w:rPr>
      <w:rFonts w:ascii="Calibri" w:hAnsi="Calibri" w:eastAsia="宋体" w:cs="Times New Roman"/>
    </w:rPr>
  </w:style>
  <w:style w:type="paragraph" w:customStyle="1" w:styleId="208">
    <w:name w:val="graphicnote"/>
    <w:basedOn w:val="209"/>
    <w:link w:val="215"/>
    <w:autoRedefine/>
    <w:qFormat/>
    <w:uiPriority w:val="0"/>
    <w:pPr>
      <w:tabs>
        <w:tab w:val="left" w:pos="1080"/>
      </w:tabs>
    </w:pPr>
    <w:rPr>
      <w:rFonts w:ascii="华文细黑" w:hAnsi="华文细黑" w:eastAsia="华文细黑"/>
      <w:sz w:val="20"/>
      <w:szCs w:val="20"/>
    </w:rPr>
  </w:style>
  <w:style w:type="paragraph" w:customStyle="1" w:styleId="209">
    <w:name w:val="MRD_GraphicNote"/>
    <w:basedOn w:val="210"/>
    <w:link w:val="214"/>
    <w:qFormat/>
    <w:uiPriority w:val="0"/>
    <w:pPr>
      <w:tabs>
        <w:tab w:val="left" w:pos="1080"/>
      </w:tabs>
      <w:ind w:hanging="360"/>
    </w:pPr>
    <w:rPr>
      <w:bCs w:val="0"/>
      <w:iCs w:val="0"/>
      <w:sz w:val="21"/>
    </w:rPr>
  </w:style>
  <w:style w:type="paragraph" w:customStyle="1" w:styleId="210">
    <w:name w:val="GraphicNote"/>
    <w:basedOn w:val="211"/>
    <w:link w:val="213"/>
    <w:autoRedefine/>
    <w:qFormat/>
    <w:uiPriority w:val="0"/>
    <w:pPr>
      <w:pBdr>
        <w:top w:val="single" w:color="00349E" w:sz="4" w:space="1"/>
        <w:bottom w:val="single" w:color="00349E" w:sz="4" w:space="1"/>
      </w:pBdr>
      <w:tabs>
        <w:tab w:val="left" w:pos="1080"/>
      </w:tabs>
    </w:pPr>
  </w:style>
  <w:style w:type="paragraph" w:customStyle="1" w:styleId="211">
    <w:name w:val="mynotesmynotes"/>
    <w:basedOn w:val="1"/>
    <w:next w:val="1"/>
    <w:link w:val="212"/>
    <w:qFormat/>
    <w:uiPriority w:val="0"/>
    <w:pPr>
      <w:tabs>
        <w:tab w:val="left" w:pos="1080"/>
      </w:tabs>
      <w:suppressAutoHyphens/>
      <w:spacing w:line="360" w:lineRule="auto"/>
      <w:ind w:left="1080" w:hanging="720"/>
    </w:pPr>
    <w:rPr>
      <w:rFonts w:eastAsia="宋体"/>
      <w:b/>
      <w:bCs/>
      <w:i/>
      <w:iCs/>
      <w:color w:val="333399"/>
      <w:kern w:val="32"/>
      <w:sz w:val="20"/>
      <w:szCs w:val="21"/>
    </w:rPr>
  </w:style>
  <w:style w:type="character" w:customStyle="1" w:styleId="212">
    <w:name w:val="mynotesmynotes Char Char"/>
    <w:link w:val="211"/>
    <w:qFormat/>
    <w:uiPriority w:val="0"/>
    <w:rPr>
      <w:rFonts w:ascii="Arial" w:hAnsi="Arial" w:eastAsia="宋体" w:cs="Times New Roman"/>
      <w:b/>
      <w:bCs/>
      <w:i/>
      <w:iCs/>
      <w:color w:val="333399"/>
      <w:kern w:val="32"/>
      <w:szCs w:val="21"/>
    </w:rPr>
  </w:style>
  <w:style w:type="character" w:customStyle="1" w:styleId="213">
    <w:name w:val="GraphicNote Char Char"/>
    <w:link w:val="210"/>
    <w:qFormat/>
    <w:uiPriority w:val="0"/>
    <w:rPr>
      <w:rFonts w:ascii="Arial" w:hAnsi="Arial" w:eastAsia="宋体" w:cs="Times New Roman"/>
      <w:b/>
      <w:bCs/>
      <w:i/>
      <w:iCs/>
      <w:color w:val="333399"/>
      <w:kern w:val="32"/>
      <w:szCs w:val="21"/>
    </w:rPr>
  </w:style>
  <w:style w:type="character" w:customStyle="1" w:styleId="214">
    <w:name w:val="MRD_GraphicNote Char Char"/>
    <w:link w:val="209"/>
    <w:autoRedefine/>
    <w:qFormat/>
    <w:uiPriority w:val="0"/>
    <w:rPr>
      <w:rFonts w:ascii="Arial" w:hAnsi="Arial" w:eastAsia="宋体" w:cs="Times New Roman"/>
      <w:b/>
      <w:i/>
      <w:color w:val="333399"/>
      <w:kern w:val="32"/>
      <w:sz w:val="21"/>
      <w:szCs w:val="21"/>
    </w:rPr>
  </w:style>
  <w:style w:type="character" w:customStyle="1" w:styleId="215">
    <w:name w:val="graphicnote Char Char"/>
    <w:link w:val="208"/>
    <w:autoRedefine/>
    <w:qFormat/>
    <w:uiPriority w:val="0"/>
    <w:rPr>
      <w:rFonts w:ascii="华文细黑" w:hAnsi="华文细黑" w:eastAsia="华文细黑"/>
      <w:b/>
      <w:i/>
      <w:color w:val="333399"/>
      <w:kern w:val="32"/>
    </w:rPr>
  </w:style>
  <w:style w:type="paragraph" w:customStyle="1" w:styleId="216">
    <w:name w:val="H2"/>
    <w:basedOn w:val="1"/>
    <w:next w:val="1"/>
    <w:autoRedefine/>
    <w:qFormat/>
    <w:uiPriority w:val="0"/>
    <w:pPr>
      <w:keepNext/>
      <w:outlineLvl w:val="2"/>
    </w:pPr>
    <w:rPr>
      <w:b/>
      <w:sz w:val="36"/>
    </w:rPr>
  </w:style>
  <w:style w:type="paragraph" w:customStyle="1" w:styleId="217">
    <w:name w:val="Address 1"/>
    <w:autoRedefine/>
    <w:qFormat/>
    <w:uiPriority w:val="0"/>
    <w:rPr>
      <w:rFonts w:ascii="Trebuchet MS" w:hAnsi="Trebuchet MS" w:eastAsia="Times New Roman" w:cs="Arial"/>
      <w:b/>
      <w:bCs/>
      <w:color w:val="333399"/>
      <w:spacing w:val="10"/>
      <w:sz w:val="24"/>
      <w:szCs w:val="24"/>
      <w:lang w:val="en-US" w:eastAsia="en-US" w:bidi="ar-SA"/>
    </w:rPr>
  </w:style>
  <w:style w:type="paragraph" w:customStyle="1" w:styleId="218">
    <w:name w:val="H4"/>
    <w:basedOn w:val="1"/>
    <w:next w:val="1"/>
    <w:qFormat/>
    <w:uiPriority w:val="0"/>
    <w:pPr>
      <w:keepNext/>
      <w:outlineLvl w:val="4"/>
    </w:pPr>
    <w:rPr>
      <w:b/>
      <w:sz w:val="24"/>
    </w:rPr>
  </w:style>
  <w:style w:type="paragraph" w:customStyle="1" w:styleId="219">
    <w:name w:val="MRD_Tabletitle2"/>
    <w:basedOn w:val="137"/>
    <w:qFormat/>
    <w:uiPriority w:val="0"/>
    <w:pPr>
      <w:widowControl w:val="0"/>
      <w:numPr>
        <w:ilvl w:val="0"/>
        <w:numId w:val="12"/>
      </w:numPr>
      <w:jc w:val="center"/>
    </w:pPr>
    <w:rPr>
      <w:rFonts w:ascii="Times New Roman" w:hAnsi="Times New Roman" w:eastAsia="Arial"/>
      <w:kern w:val="2"/>
      <w:sz w:val="21"/>
      <w:lang w:eastAsia="zh-CN"/>
    </w:rPr>
  </w:style>
  <w:style w:type="paragraph" w:customStyle="1" w:styleId="220">
    <w:name w:val="Legal Paras"/>
    <w:basedOn w:val="149"/>
    <w:next w:val="149"/>
    <w:link w:val="221"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character" w:customStyle="1" w:styleId="221">
    <w:name w:val="Legal Paras 字符"/>
    <w:basedOn w:val="150"/>
    <w:link w:val="220"/>
    <w:qFormat/>
    <w:uiPriority w:val="0"/>
    <w:rPr>
      <w:rFonts w:ascii="AR PYenti Light GB" w:hAnsi="Calibri" w:eastAsia="AR PYenti Light GB"/>
      <w:color w:val="000000"/>
      <w:sz w:val="24"/>
      <w:szCs w:val="24"/>
    </w:rPr>
  </w:style>
  <w:style w:type="paragraph" w:customStyle="1" w:styleId="222">
    <w:name w:val="Table Column Heading"/>
    <w:basedOn w:val="223"/>
    <w:next w:val="223"/>
    <w:qFormat/>
    <w:uiPriority w:val="0"/>
    <w:pPr>
      <w:keepNext/>
      <w:keepLines/>
    </w:pPr>
    <w:rPr>
      <w:b/>
      <w:bCs/>
    </w:rPr>
  </w:style>
  <w:style w:type="paragraph" w:customStyle="1" w:styleId="223">
    <w:name w:val="Table Cell"/>
    <w:basedOn w:val="1"/>
    <w:qFormat/>
    <w:uiPriority w:val="0"/>
    <w:pPr>
      <w:spacing w:before="60" w:after="60"/>
    </w:pPr>
  </w:style>
  <w:style w:type="paragraph" w:customStyle="1" w:styleId="224">
    <w:name w:val="Note"/>
    <w:link w:val="225"/>
    <w:qFormat/>
    <w:uiPriority w:val="0"/>
    <w:pPr>
      <w:pBdr>
        <w:top w:val="dotted" w:color="auto" w:sz="4" w:space="1"/>
        <w:bottom w:val="dotted" w:color="auto" w:sz="4" w:space="1"/>
      </w:pBdr>
      <w:tabs>
        <w:tab w:val="left" w:pos="360"/>
      </w:tabs>
      <w:spacing w:before="120" w:after="240"/>
      <w:ind w:left="720" w:hanging="720"/>
    </w:pPr>
    <w:rPr>
      <w:rFonts w:ascii="Arial" w:hAnsi="Arial" w:eastAsia="宋体" w:cs="Times New Roman"/>
      <w:i/>
      <w:color w:val="FF388C"/>
      <w:sz w:val="22"/>
      <w:lang w:val="en-US" w:eastAsia="en-US" w:bidi="ar-SA"/>
    </w:rPr>
  </w:style>
  <w:style w:type="character" w:customStyle="1" w:styleId="225">
    <w:name w:val="Note Char Char"/>
    <w:link w:val="224"/>
    <w:autoRedefine/>
    <w:qFormat/>
    <w:uiPriority w:val="0"/>
    <w:rPr>
      <w:rFonts w:ascii="Arial" w:hAnsi="Arial"/>
      <w:i/>
      <w:color w:val="FF388C"/>
      <w:sz w:val="22"/>
      <w:lang w:val="en-US" w:eastAsia="en-US" w:bidi="ar-SA"/>
    </w:rPr>
  </w:style>
  <w:style w:type="paragraph" w:customStyle="1" w:styleId="226">
    <w:name w:val="TableHeading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27">
    <w:name w:val="MRD_Chapter"/>
    <w:basedOn w:val="3"/>
    <w:link w:val="228"/>
    <w:autoRedefine/>
    <w:qFormat/>
    <w:uiPriority w:val="0"/>
    <w:pPr>
      <w:numPr>
        <w:numId w:val="0"/>
      </w:numPr>
      <w:ind w:left="420"/>
    </w:pPr>
    <w:rPr>
      <w:rFonts w:ascii="Cambria" w:hAnsi="Cambria" w:eastAsia="宋体"/>
      <w:color w:val="00349E"/>
    </w:rPr>
  </w:style>
  <w:style w:type="character" w:customStyle="1" w:styleId="228">
    <w:name w:val="MRD_Chapter Char Char"/>
    <w:link w:val="227"/>
    <w:qFormat/>
    <w:uiPriority w:val="0"/>
    <w:rPr>
      <w:rFonts w:ascii="Cambria" w:hAnsi="Cambria" w:eastAsia="宋体" w:cs="Times New Roman"/>
      <w:b/>
      <w:bCs/>
      <w:color w:val="00349E"/>
      <w:kern w:val="32"/>
      <w:sz w:val="32"/>
      <w:szCs w:val="32"/>
    </w:rPr>
  </w:style>
  <w:style w:type="paragraph" w:customStyle="1" w:styleId="229">
    <w:name w:val="Body"/>
    <w:basedOn w:val="1"/>
    <w:link w:val="230"/>
    <w:autoRedefine/>
    <w:qFormat/>
    <w:uiPriority w:val="0"/>
    <w:pPr>
      <w:ind w:firstLine="200" w:firstLineChars="200"/>
    </w:pPr>
    <w:rPr>
      <w:rFonts w:ascii="仿宋_GB2312" w:hAnsi="仿宋" w:eastAsia="仿宋_GB2312"/>
      <w:bCs/>
      <w:kern w:val="0"/>
      <w:sz w:val="28"/>
      <w:szCs w:val="28"/>
    </w:rPr>
  </w:style>
  <w:style w:type="character" w:customStyle="1" w:styleId="230">
    <w:name w:val="Body Char Char"/>
    <w:link w:val="229"/>
    <w:autoRedefine/>
    <w:qFormat/>
    <w:uiPriority w:val="0"/>
    <w:rPr>
      <w:rFonts w:ascii="仿宋_GB2312" w:hAnsi="仿宋" w:eastAsia="仿宋_GB2312" w:cs="Times New Roman"/>
      <w:bCs/>
      <w:sz w:val="28"/>
      <w:szCs w:val="28"/>
    </w:rPr>
  </w:style>
  <w:style w:type="paragraph" w:customStyle="1" w:styleId="231">
    <w:name w:val="Address 2"/>
    <w:basedOn w:val="1"/>
    <w:autoRedefine/>
    <w:qFormat/>
    <w:uiPriority w:val="0"/>
    <w:pPr>
      <w:keepLines/>
      <w:spacing w:line="160" w:lineRule="atLeast"/>
      <w:jc w:val="center"/>
    </w:pPr>
    <w:rPr>
      <w:rFonts w:ascii="Trebuchet MS" w:hAnsi="Trebuchet MS"/>
      <w:color w:val="333399"/>
      <w:sz w:val="18"/>
      <w:szCs w:val="20"/>
    </w:rPr>
  </w:style>
  <w:style w:type="paragraph" w:customStyle="1" w:styleId="232">
    <w:name w:val="Doc_Title"/>
    <w:basedOn w:val="1"/>
    <w:link w:val="233"/>
    <w:autoRedefine/>
    <w:qFormat/>
    <w:uiPriority w:val="0"/>
    <w:rPr>
      <w:rFonts w:eastAsia="宋体"/>
      <w:b/>
      <w:color w:val="00349E"/>
      <w:kern w:val="0"/>
      <w:sz w:val="48"/>
      <w:szCs w:val="20"/>
    </w:rPr>
  </w:style>
  <w:style w:type="character" w:customStyle="1" w:styleId="233">
    <w:name w:val="Doc_Title Char Char"/>
    <w:link w:val="232"/>
    <w:autoRedefine/>
    <w:qFormat/>
    <w:uiPriority w:val="0"/>
    <w:rPr>
      <w:rFonts w:ascii="Arial" w:hAnsi="Arial" w:eastAsia="宋体" w:cs="Arial"/>
      <w:b/>
      <w:color w:val="00349E"/>
      <w:sz w:val="48"/>
    </w:rPr>
  </w:style>
  <w:style w:type="paragraph" w:customStyle="1" w:styleId="234">
    <w:name w:val="TableBulletSubDash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35">
    <w:name w:val="Heading 0"/>
    <w:basedOn w:val="1"/>
    <w:next w:val="3"/>
    <w:qFormat/>
    <w:uiPriority w:val="0"/>
    <w:pPr>
      <w:keepNext/>
      <w:pageBreakBefore/>
      <w:shd w:val="pct10" w:color="auto" w:fill="auto"/>
      <w:jc w:val="center"/>
    </w:pPr>
    <w:rPr>
      <w:b/>
      <w:bCs/>
      <w:i/>
      <w:iCs/>
      <w:sz w:val="36"/>
      <w:szCs w:val="36"/>
    </w:rPr>
  </w:style>
  <w:style w:type="paragraph" w:customStyle="1" w:styleId="236">
    <w:name w:val="tablecaption"/>
    <w:basedOn w:val="22"/>
    <w:link w:val="237"/>
    <w:qFormat/>
    <w:uiPriority w:val="0"/>
    <w:pPr>
      <w:jc w:val="left"/>
    </w:pPr>
    <w:rPr>
      <w:rFonts w:ascii="Arial" w:hAnsi="Arial"/>
      <w:kern w:val="0"/>
    </w:rPr>
  </w:style>
  <w:style w:type="character" w:customStyle="1" w:styleId="237">
    <w:name w:val="tablecaption Char Char"/>
    <w:link w:val="236"/>
    <w:autoRedefine/>
    <w:qFormat/>
    <w:uiPriority w:val="0"/>
    <w:rPr>
      <w:rFonts w:ascii="Arial" w:hAnsi="Arial" w:eastAsia="华文细黑" w:cs="Arial"/>
      <w:b/>
      <w:bCs/>
      <w:sz w:val="20"/>
      <w:szCs w:val="20"/>
    </w:rPr>
  </w:style>
  <w:style w:type="paragraph" w:customStyle="1" w:styleId="238">
    <w:name w:val="MRD_Notes"/>
    <w:basedOn w:val="224"/>
    <w:link w:val="239"/>
    <w:qFormat/>
    <w:uiPriority w:val="0"/>
  </w:style>
  <w:style w:type="character" w:customStyle="1" w:styleId="239">
    <w:name w:val="MRD_Notes Char Char"/>
    <w:link w:val="238"/>
    <w:qFormat/>
    <w:uiPriority w:val="0"/>
    <w:rPr>
      <w:rFonts w:ascii="Arial" w:hAnsi="Arial"/>
      <w:i/>
      <w:color w:val="FF388C"/>
      <w:sz w:val="22"/>
      <w:lang w:val="en-US" w:eastAsia="en-US" w:bidi="ar-SA"/>
    </w:rPr>
  </w:style>
  <w:style w:type="paragraph" w:customStyle="1" w:styleId="240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241">
    <w:name w:val="样式 题注 + 华文细黑 9 磅"/>
    <w:basedOn w:val="22"/>
    <w:autoRedefine/>
    <w:qFormat/>
    <w:uiPriority w:val="0"/>
    <w:rPr>
      <w:sz w:val="18"/>
    </w:rPr>
  </w:style>
  <w:style w:type="paragraph" w:customStyle="1" w:styleId="242">
    <w:name w:val="H5"/>
    <w:basedOn w:val="1"/>
    <w:next w:val="1"/>
    <w:autoRedefine/>
    <w:qFormat/>
    <w:uiPriority w:val="0"/>
    <w:pPr>
      <w:keepNext/>
      <w:outlineLvl w:val="5"/>
    </w:pPr>
    <w:rPr>
      <w:b/>
    </w:rPr>
  </w:style>
  <w:style w:type="paragraph" w:customStyle="1" w:styleId="243">
    <w:name w:val="NoteCautBody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44">
    <w:name w:val="Doc_Body"/>
    <w:basedOn w:val="1"/>
    <w:qFormat/>
    <w:uiPriority w:val="0"/>
    <w:rPr>
      <w:rFonts w:cs="Arial"/>
      <w:color w:val="000000"/>
      <w:szCs w:val="24"/>
    </w:rPr>
  </w:style>
  <w:style w:type="paragraph" w:customStyle="1" w:styleId="245">
    <w:name w:val="TableBody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46">
    <w:name w:val="CM2"/>
    <w:basedOn w:val="149"/>
    <w:next w:val="149"/>
    <w:qFormat/>
    <w:uiPriority w:val="0"/>
    <w:pPr>
      <w:spacing w:after="263"/>
    </w:pPr>
    <w:rPr>
      <w:rFonts w:ascii="Arial" w:hAnsi="Arial" w:cs="Arial"/>
      <w:color w:val="auto"/>
    </w:rPr>
  </w:style>
  <w:style w:type="paragraph" w:customStyle="1" w:styleId="247">
    <w:name w:val="TableBullet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48">
    <w:name w:val="Guidance"/>
    <w:basedOn w:val="1"/>
    <w:qFormat/>
    <w:uiPriority w:val="0"/>
    <w:pPr>
      <w:spacing w:after="80"/>
    </w:pPr>
    <w:rPr>
      <w:i/>
      <w:iCs/>
      <w:color w:val="800080"/>
    </w:rPr>
  </w:style>
  <w:style w:type="paragraph" w:customStyle="1" w:styleId="249">
    <w:name w:val="Chapterfront_sub"/>
    <w:basedOn w:val="4"/>
    <w:link w:val="250"/>
    <w:qFormat/>
    <w:uiPriority w:val="0"/>
    <w:pPr>
      <w:numPr>
        <w:numId w:val="0"/>
      </w:numPr>
      <w:ind w:left="810" w:hanging="450"/>
    </w:pPr>
    <w:rPr>
      <w:rFonts w:ascii="Cambria" w:hAnsi="Cambria" w:eastAsia="宋体"/>
      <w:kern w:val="0"/>
      <w:sz w:val="24"/>
      <w:szCs w:val="24"/>
    </w:rPr>
  </w:style>
  <w:style w:type="character" w:customStyle="1" w:styleId="250">
    <w:name w:val="Chapterfront_sub Char Char"/>
    <w:link w:val="249"/>
    <w:qFormat/>
    <w:uiPriority w:val="0"/>
    <w:rPr>
      <w:rFonts w:ascii="Cambria" w:hAnsi="Cambria" w:eastAsia="宋体" w:cs="Times New Roman"/>
      <w:b/>
      <w:bCs/>
      <w:i/>
      <w:iCs/>
      <w:sz w:val="24"/>
      <w:szCs w:val="24"/>
    </w:rPr>
  </w:style>
  <w:style w:type="paragraph" w:customStyle="1" w:styleId="251">
    <w:name w:val="z-Top of Form1"/>
    <w:next w:val="1"/>
    <w:qFormat/>
    <w:uiPriority w:val="0"/>
    <w:pPr>
      <w:widowControl w:val="0"/>
      <w:pBdr>
        <w:bottom w:val="double" w:color="000000" w:sz="2" w:space="0"/>
      </w:pBdr>
      <w:autoSpaceDE w:val="0"/>
      <w:autoSpaceDN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252">
    <w:name w:val="NoteCautWarnTitle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53">
    <w:name w:val="Body paragraph"/>
    <w:basedOn w:val="1"/>
    <w:link w:val="254"/>
    <w:autoRedefine/>
    <w:qFormat/>
    <w:uiPriority w:val="0"/>
    <w:pPr>
      <w:spacing w:before="80" w:after="240"/>
    </w:pPr>
    <w:rPr>
      <w:rFonts w:eastAsia="宋体"/>
      <w:color w:val="282828"/>
      <w:kern w:val="0"/>
      <w:sz w:val="20"/>
      <w:szCs w:val="20"/>
      <w:lang w:eastAsia="en-US"/>
    </w:rPr>
  </w:style>
  <w:style w:type="character" w:customStyle="1" w:styleId="254">
    <w:name w:val="Body paragraph Char Char"/>
    <w:link w:val="253"/>
    <w:autoRedefine/>
    <w:qFormat/>
    <w:uiPriority w:val="0"/>
    <w:rPr>
      <w:rFonts w:ascii="Arial" w:hAnsi="Arial" w:cs="Arial"/>
      <w:color w:val="282828"/>
      <w:lang w:eastAsia="en-US"/>
    </w:rPr>
  </w:style>
  <w:style w:type="paragraph" w:customStyle="1" w:styleId="255">
    <w:name w:val="修订1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56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eastAsia="Courier New"/>
    </w:rPr>
  </w:style>
  <w:style w:type="paragraph" w:customStyle="1" w:styleId="257">
    <w:name w:val="MRD_DocNum"/>
    <w:basedOn w:val="57"/>
    <w:link w:val="258"/>
    <w:qFormat/>
    <w:uiPriority w:val="0"/>
    <w:pPr>
      <w:jc w:val="right"/>
    </w:pPr>
    <w:rPr>
      <w:rFonts w:ascii="Arial" w:hAnsi="Arial"/>
      <w:color w:val="000000"/>
      <w:sz w:val="15"/>
      <w:szCs w:val="15"/>
    </w:rPr>
  </w:style>
  <w:style w:type="character" w:customStyle="1" w:styleId="258">
    <w:name w:val="MRD_DocNum Char Char"/>
    <w:link w:val="257"/>
    <w:autoRedefine/>
    <w:qFormat/>
    <w:uiPriority w:val="0"/>
    <w:rPr>
      <w:rFonts w:ascii="Arial" w:hAnsi="Arial" w:eastAsia="宋体" w:cs="Arial"/>
      <w:color w:val="000000"/>
      <w:sz w:val="15"/>
      <w:szCs w:val="15"/>
    </w:rPr>
  </w:style>
  <w:style w:type="paragraph" w:customStyle="1" w:styleId="259">
    <w:name w:val="TableTitle"/>
    <w:basedOn w:val="149"/>
    <w:next w:val="149"/>
    <w:autoRedefine/>
    <w:qFormat/>
    <w:uiPriority w:val="0"/>
    <w:pPr>
      <w:widowControl/>
    </w:pPr>
    <w:rPr>
      <w:rFonts w:ascii="AR PYenti Light GB" w:hAnsi="Calibri" w:eastAsia="AR PYenti Light GB"/>
      <w:color w:val="auto"/>
    </w:rPr>
  </w:style>
  <w:style w:type="paragraph" w:customStyle="1" w:styleId="260">
    <w:name w:val="TOC 标题2"/>
    <w:basedOn w:val="3"/>
    <w:next w:val="1"/>
    <w:autoRedefine/>
    <w:unhideWhenUsed/>
    <w:qFormat/>
    <w:uiPriority w:val="39"/>
    <w:pPr>
      <w:keepLines/>
      <w:widowControl/>
      <w:numPr>
        <w:numId w:val="0"/>
      </w:numPr>
      <w:tabs>
        <w:tab w:val="clear" w:pos="810"/>
      </w:tabs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261">
    <w:name w:val="Table Cell Left"/>
    <w:basedOn w:val="1"/>
    <w:autoRedefine/>
    <w:qFormat/>
    <w:uiPriority w:val="0"/>
    <w:pPr>
      <w:keepNext/>
      <w:keepLines/>
      <w:adjustRightInd w:val="0"/>
      <w:spacing w:before="60" w:after="60"/>
    </w:pPr>
    <w:rPr>
      <w:rFonts w:eastAsia="MS Mincho" w:cs="Arial"/>
      <w:sz w:val="20"/>
      <w:szCs w:val="20"/>
      <w:lang w:eastAsia="ja-JP"/>
    </w:rPr>
  </w:style>
  <w:style w:type="paragraph" w:customStyle="1" w:styleId="262">
    <w:name w:val="Chapter_Front"/>
    <w:basedOn w:val="3"/>
    <w:link w:val="263"/>
    <w:qFormat/>
    <w:uiPriority w:val="0"/>
    <w:pPr>
      <w:numPr>
        <w:numId w:val="0"/>
      </w:numPr>
    </w:pPr>
  </w:style>
  <w:style w:type="character" w:customStyle="1" w:styleId="263">
    <w:name w:val="Chapter_Front Char Char"/>
    <w:link w:val="262"/>
    <w:qFormat/>
    <w:uiPriority w:val="0"/>
    <w:rPr>
      <w:rFonts w:ascii="华文细黑" w:hAnsi="华文细黑" w:eastAsia="华文细黑"/>
      <w:b/>
      <w:bCs/>
      <w:color w:val="003399"/>
      <w:kern w:val="32"/>
      <w:sz w:val="32"/>
      <w:szCs w:val="32"/>
    </w:rPr>
  </w:style>
  <w:style w:type="paragraph" w:customStyle="1" w:styleId="264">
    <w:name w:val="p15"/>
    <w:basedOn w:val="1"/>
    <w:autoRedefine/>
    <w:qFormat/>
    <w:uiPriority w:val="0"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265">
    <w:name w:val="修订2"/>
    <w:autoRedefine/>
    <w:hidden/>
    <w:semiHidden/>
    <w:qFormat/>
    <w:uiPriority w:val="99"/>
    <w:rPr>
      <w:rFonts w:ascii="Arial" w:hAnsi="Arial" w:eastAsia="华文细黑" w:cs="Times New Roman"/>
      <w:kern w:val="2"/>
      <w:sz w:val="21"/>
      <w:szCs w:val="22"/>
      <w:lang w:val="en-US" w:eastAsia="zh-CN" w:bidi="ar-SA"/>
    </w:rPr>
  </w:style>
  <w:style w:type="paragraph" w:customStyle="1" w:styleId="266">
    <w:name w:val="TOC 标题3"/>
    <w:basedOn w:val="3"/>
    <w:next w:val="1"/>
    <w:autoRedefine/>
    <w:unhideWhenUsed/>
    <w:qFormat/>
    <w:uiPriority w:val="39"/>
    <w:pPr>
      <w:keepLines/>
      <w:numPr>
        <w:numId w:val="0"/>
      </w:numPr>
      <w:tabs>
        <w:tab w:val="clear" w:pos="810"/>
      </w:tabs>
      <w:spacing w:before="340" w:after="330" w:line="578" w:lineRule="auto"/>
      <w:outlineLvl w:val="9"/>
    </w:pPr>
    <w:rPr>
      <w:color w:val="auto"/>
      <w:kern w:val="44"/>
      <w:sz w:val="44"/>
      <w:szCs w:val="44"/>
    </w:rPr>
  </w:style>
  <w:style w:type="paragraph" w:customStyle="1" w:styleId="267">
    <w:name w:val="列出段落4"/>
    <w:basedOn w:val="1"/>
    <w:qFormat/>
    <w:uiPriority w:val="34"/>
    <w:pPr>
      <w:ind w:firstLine="420" w:firstLineChars="200"/>
    </w:pPr>
  </w:style>
  <w:style w:type="paragraph" w:customStyle="1" w:styleId="268">
    <w:name w:val="明显引用2"/>
    <w:basedOn w:val="1"/>
    <w:next w:val="1"/>
    <w:link w:val="269"/>
    <w:autoRedefine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69">
    <w:name w:val="明显引用 Char2"/>
    <w:basedOn w:val="90"/>
    <w:link w:val="268"/>
    <w:autoRedefine/>
    <w:qFormat/>
    <w:uiPriority w:val="30"/>
    <w:rPr>
      <w:rFonts w:ascii="Arial" w:hAnsi="Arial" w:eastAsia="华文细黑"/>
      <w:b/>
      <w:bCs/>
      <w:i/>
      <w:iCs/>
      <w:color w:val="4F81BD"/>
      <w:kern w:val="2"/>
      <w:sz w:val="21"/>
      <w:szCs w:val="22"/>
    </w:rPr>
  </w:style>
  <w:style w:type="paragraph" w:customStyle="1" w:styleId="270">
    <w:name w:val="书目1"/>
    <w:basedOn w:val="1"/>
    <w:next w:val="1"/>
    <w:autoRedefine/>
    <w:unhideWhenUsed/>
    <w:qFormat/>
    <w:uiPriority w:val="37"/>
  </w:style>
  <w:style w:type="paragraph" w:customStyle="1" w:styleId="271">
    <w:name w:val="无间隔2"/>
    <w:qFormat/>
    <w:uiPriority w:val="1"/>
    <w:pPr>
      <w:widowControl w:val="0"/>
      <w:jc w:val="both"/>
    </w:pPr>
    <w:rPr>
      <w:rFonts w:ascii="Arial" w:hAnsi="Arial" w:eastAsia="华文细黑" w:cs="Times New Roman"/>
      <w:kern w:val="2"/>
      <w:sz w:val="21"/>
      <w:szCs w:val="22"/>
      <w:lang w:val="en-US" w:eastAsia="zh-CN" w:bidi="ar-SA"/>
    </w:rPr>
  </w:style>
  <w:style w:type="paragraph" w:customStyle="1" w:styleId="272">
    <w:name w:val="引用2"/>
    <w:basedOn w:val="1"/>
    <w:next w:val="1"/>
    <w:link w:val="273"/>
    <w:autoRedefine/>
    <w:qFormat/>
    <w:uiPriority w:val="29"/>
    <w:rPr>
      <w:i/>
      <w:iCs/>
      <w:color w:val="000000"/>
    </w:rPr>
  </w:style>
  <w:style w:type="character" w:customStyle="1" w:styleId="273">
    <w:name w:val="引用 Char1"/>
    <w:basedOn w:val="90"/>
    <w:link w:val="272"/>
    <w:qFormat/>
    <w:uiPriority w:val="29"/>
    <w:rPr>
      <w:rFonts w:ascii="Arial" w:hAnsi="Arial" w:eastAsia="华文细黑"/>
      <w:i/>
      <w:iCs/>
      <w:color w:val="000000"/>
      <w:kern w:val="2"/>
      <w:sz w:val="21"/>
      <w:szCs w:val="22"/>
    </w:rPr>
  </w:style>
  <w:style w:type="paragraph" w:customStyle="1" w:styleId="274">
    <w:name w:val="TOC 标题4"/>
    <w:basedOn w:val="3"/>
    <w:next w:val="1"/>
    <w:unhideWhenUsed/>
    <w:qFormat/>
    <w:uiPriority w:val="39"/>
    <w:pPr>
      <w:keepLines/>
      <w:widowControl/>
      <w:numPr>
        <w:numId w:val="0"/>
      </w:numPr>
      <w:tabs>
        <w:tab w:val="clear" w:pos="810"/>
      </w:tabs>
      <w:spacing w:before="480" w:after="0" w:line="276" w:lineRule="auto"/>
      <w:jc w:val="left"/>
      <w:outlineLvl w:val="9"/>
    </w:pPr>
    <w:rPr>
      <w:rFonts w:ascii="Cambria" w:hAnsi="Cambria" w:eastAsia="宋体"/>
      <w:color w:val="365F90"/>
      <w:kern w:val="0"/>
      <w:sz w:val="28"/>
      <w:szCs w:val="28"/>
    </w:rPr>
  </w:style>
  <w:style w:type="paragraph" w:customStyle="1" w:styleId="275">
    <w:name w:val="Table Paragraph"/>
    <w:basedOn w:val="1"/>
    <w:qFormat/>
    <w:uiPriority w:val="1"/>
    <w:pPr>
      <w:jc w:val="left"/>
    </w:pPr>
    <w:rPr>
      <w:rFonts w:ascii="Calibri" w:hAnsi="Calibri" w:eastAsia="宋体"/>
      <w:kern w:val="0"/>
      <w:sz w:val="22"/>
    </w:rPr>
  </w:style>
  <w:style w:type="paragraph" w:customStyle="1" w:styleId="276">
    <w:name w:val="修订3"/>
    <w:hidden/>
    <w:unhideWhenUsed/>
    <w:qFormat/>
    <w:uiPriority w:val="99"/>
    <w:rPr>
      <w:rFonts w:ascii="Arial" w:hAnsi="Arial" w:eastAsia="华文细黑" w:cs="Times New Roman"/>
      <w:kern w:val="2"/>
      <w:sz w:val="21"/>
      <w:szCs w:val="22"/>
      <w:lang w:val="en-US" w:eastAsia="zh-CN" w:bidi="ar-SA"/>
    </w:rPr>
  </w:style>
  <w:style w:type="character" w:customStyle="1" w:styleId="277">
    <w:name w:val="short_text"/>
    <w:basedOn w:val="90"/>
    <w:autoRedefine/>
    <w:qFormat/>
    <w:uiPriority w:val="0"/>
  </w:style>
  <w:style w:type="character" w:customStyle="1" w:styleId="278">
    <w:name w:val="明显参考2"/>
    <w:autoRedefine/>
    <w:qFormat/>
    <w:uiPriority w:val="0"/>
    <w:rPr>
      <w:b/>
      <w:sz w:val="24"/>
      <w:u w:val="single"/>
    </w:rPr>
  </w:style>
  <w:style w:type="character" w:customStyle="1" w:styleId="279">
    <w:name w:val="Comment"/>
    <w:qFormat/>
    <w:uiPriority w:val="0"/>
    <w:rPr>
      <w:rFonts w:hint="default"/>
      <w:vanish/>
    </w:rPr>
  </w:style>
  <w:style w:type="character" w:customStyle="1" w:styleId="280">
    <w:name w:val="明显引用 Char1"/>
    <w:autoRedefine/>
    <w:qFormat/>
    <w:uiPriority w:val="0"/>
    <w:rPr>
      <w:rFonts w:ascii="Calibri" w:hAnsi="Calibri" w:eastAsia="宋体" w:cs="Times New Roman"/>
      <w:b/>
      <w:i/>
    </w:rPr>
  </w:style>
  <w:style w:type="character" w:customStyle="1" w:styleId="281">
    <w:name w:val="apple-style-span"/>
    <w:basedOn w:val="90"/>
    <w:autoRedefine/>
    <w:qFormat/>
    <w:uiPriority w:val="0"/>
  </w:style>
  <w:style w:type="character" w:customStyle="1" w:styleId="282">
    <w:name w:val="批注引用1"/>
    <w:autoRedefine/>
    <w:qFormat/>
    <w:uiPriority w:val="0"/>
    <w:rPr>
      <w:sz w:val="21"/>
      <w:szCs w:val="21"/>
    </w:rPr>
  </w:style>
  <w:style w:type="character" w:customStyle="1" w:styleId="283">
    <w:name w:val="Variable"/>
    <w:autoRedefine/>
    <w:qFormat/>
    <w:uiPriority w:val="0"/>
    <w:rPr>
      <w:rFonts w:hint="default"/>
      <w:i/>
    </w:rPr>
  </w:style>
  <w:style w:type="character" w:customStyle="1" w:styleId="284">
    <w:name w:val="明显强调2"/>
    <w:qFormat/>
    <w:uiPriority w:val="0"/>
    <w:rPr>
      <w:b/>
      <w:i/>
      <w:sz w:val="24"/>
      <w:szCs w:val="24"/>
      <w:u w:val="single"/>
    </w:rPr>
  </w:style>
  <w:style w:type="character" w:customStyle="1" w:styleId="285">
    <w:name w:val="不明显强调1"/>
    <w:autoRedefine/>
    <w:qFormat/>
    <w:uiPriority w:val="0"/>
    <w:rPr>
      <w:i/>
      <w:color w:val="5A5A5A"/>
    </w:rPr>
  </w:style>
  <w:style w:type="character" w:customStyle="1" w:styleId="286">
    <w:name w:val="Keyboard"/>
    <w:autoRedefine/>
    <w:qFormat/>
    <w:uiPriority w:val="0"/>
    <w:rPr>
      <w:rFonts w:hint="default" w:ascii="Courier New" w:hAnsi="Courier New" w:eastAsia="Courier New"/>
      <w:b/>
    </w:rPr>
  </w:style>
  <w:style w:type="character" w:customStyle="1" w:styleId="287">
    <w:name w:val="CODE"/>
    <w:qFormat/>
    <w:uiPriority w:val="0"/>
    <w:rPr>
      <w:rFonts w:hint="default" w:ascii="Courier New" w:hAnsi="Courier New" w:eastAsia="Courier New"/>
    </w:rPr>
  </w:style>
  <w:style w:type="character" w:customStyle="1" w:styleId="288">
    <w:name w:val="HTML 缩写1"/>
    <w:basedOn w:val="90"/>
    <w:qFormat/>
    <w:uiPriority w:val="0"/>
  </w:style>
  <w:style w:type="character" w:customStyle="1" w:styleId="289">
    <w:name w:val="dhighlight1"/>
    <w:autoRedefine/>
    <w:qFormat/>
    <w:uiPriority w:val="0"/>
    <w:rPr>
      <w:shd w:val="clear" w:color="auto" w:fill="BDD7ED"/>
    </w:rPr>
  </w:style>
  <w:style w:type="character" w:customStyle="1" w:styleId="290">
    <w:name w:val="Heading 2 Char1"/>
    <w:autoRedefine/>
    <w:qFormat/>
    <w:uiPriority w:val="0"/>
    <w:rPr>
      <w:rFonts w:ascii="Bookman Old Style" w:hAnsi="Bookman Old Style" w:eastAsia="Times New Roman" w:cs="Arial"/>
      <w:color w:val="FF0000"/>
      <w:kern w:val="28"/>
      <w:sz w:val="40"/>
      <w:szCs w:val="40"/>
      <w:lang w:eastAsia="en-US"/>
    </w:rPr>
  </w:style>
  <w:style w:type="character" w:customStyle="1" w:styleId="291">
    <w:name w:val="graphicnote Char Char Char"/>
    <w:qFormat/>
    <w:uiPriority w:val="0"/>
    <w:rPr>
      <w:rFonts w:ascii="Arial" w:hAnsi="Arial" w:eastAsia="宋体" w:cs="Times New Roman"/>
      <w:b/>
      <w:bCs/>
      <w:i/>
      <w:iCs/>
      <w:color w:val="333399"/>
      <w:kern w:val="32"/>
      <w:sz w:val="20"/>
      <w:szCs w:val="20"/>
    </w:rPr>
  </w:style>
  <w:style w:type="character" w:customStyle="1" w:styleId="292">
    <w:name w:val="明显参考1"/>
    <w:qFormat/>
    <w:uiPriority w:val="0"/>
    <w:rPr>
      <w:b/>
      <w:sz w:val="24"/>
      <w:u w:val="single"/>
    </w:rPr>
  </w:style>
  <w:style w:type="character" w:customStyle="1" w:styleId="293">
    <w:name w:val="hps"/>
    <w:basedOn w:val="90"/>
    <w:autoRedefine/>
    <w:qFormat/>
    <w:uiPriority w:val="0"/>
  </w:style>
  <w:style w:type="character" w:customStyle="1" w:styleId="294">
    <w:name w:val="HTML Markup"/>
    <w:autoRedefine/>
    <w:qFormat/>
    <w:uiPriority w:val="0"/>
    <w:rPr>
      <w:rFonts w:hint="default"/>
      <w:vanish/>
      <w:color w:val="FF0000"/>
    </w:rPr>
  </w:style>
  <w:style w:type="character" w:customStyle="1" w:styleId="295">
    <w:name w:val="不明显参考1"/>
    <w:autoRedefine/>
    <w:qFormat/>
    <w:uiPriority w:val="0"/>
    <w:rPr>
      <w:sz w:val="24"/>
      <w:szCs w:val="24"/>
      <w:u w:val="single"/>
    </w:rPr>
  </w:style>
  <w:style w:type="character" w:customStyle="1" w:styleId="296">
    <w:name w:val="FollowedHyperlink1"/>
    <w:qFormat/>
    <w:uiPriority w:val="0"/>
    <w:rPr>
      <w:rFonts w:hint="default"/>
      <w:color w:val="800080"/>
      <w:u w:val="single"/>
    </w:rPr>
  </w:style>
  <w:style w:type="character" w:customStyle="1" w:styleId="297">
    <w:name w:val="Typewriter"/>
    <w:autoRedefine/>
    <w:qFormat/>
    <w:uiPriority w:val="0"/>
    <w:rPr>
      <w:rFonts w:hint="default" w:ascii="Courier New" w:hAnsi="Courier New" w:eastAsia="Courier New"/>
    </w:rPr>
  </w:style>
  <w:style w:type="character" w:customStyle="1" w:styleId="298">
    <w:name w:val="Sample"/>
    <w:qFormat/>
    <w:uiPriority w:val="0"/>
    <w:rPr>
      <w:rFonts w:hint="default" w:ascii="Courier New" w:hAnsi="Courier New" w:eastAsia="Courier New"/>
    </w:rPr>
  </w:style>
  <w:style w:type="character" w:customStyle="1" w:styleId="299">
    <w:name w:val="Heading 3 Char1"/>
    <w:autoRedefine/>
    <w:qFormat/>
    <w:uiPriority w:val="0"/>
    <w:rPr>
      <w:rFonts w:ascii="Bookman Old Style" w:hAnsi="Bookman Old Style" w:eastAsia="Times New Roman" w:cs="Arial"/>
      <w:caps/>
      <w:color w:val="339966"/>
      <w:spacing w:val="-5"/>
      <w:sz w:val="22"/>
      <w:szCs w:val="32"/>
      <w:lang w:eastAsia="en-US"/>
    </w:rPr>
  </w:style>
  <w:style w:type="character" w:customStyle="1" w:styleId="300">
    <w:name w:val="Heading 4 Char1"/>
    <w:autoRedefine/>
    <w:qFormat/>
    <w:uiPriority w:val="0"/>
    <w:rPr>
      <w:rFonts w:ascii="Bookman Old Style" w:hAnsi="Bookman Old Style" w:eastAsia="Times New Roman" w:cs="Arial"/>
      <w:b/>
      <w:sz w:val="28"/>
      <w:szCs w:val="28"/>
      <w:lang w:eastAsia="en-US"/>
    </w:rPr>
  </w:style>
  <w:style w:type="character" w:customStyle="1" w:styleId="301">
    <w:name w:val="占位符文本1"/>
    <w:autoRedefine/>
    <w:semiHidden/>
    <w:qFormat/>
    <w:uiPriority w:val="99"/>
    <w:rPr>
      <w:color w:val="808080"/>
    </w:rPr>
  </w:style>
  <w:style w:type="character" w:customStyle="1" w:styleId="302">
    <w:name w:val="页码1"/>
    <w:basedOn w:val="90"/>
    <w:autoRedefine/>
    <w:qFormat/>
    <w:uiPriority w:val="0"/>
  </w:style>
  <w:style w:type="character" w:customStyle="1" w:styleId="303">
    <w:name w:val="CITE"/>
    <w:autoRedefine/>
    <w:qFormat/>
    <w:uiPriority w:val="0"/>
    <w:rPr>
      <w:rFonts w:hint="default"/>
      <w:i/>
    </w:rPr>
  </w:style>
  <w:style w:type="character" w:customStyle="1" w:styleId="304">
    <w:name w:val="明显强调1"/>
    <w:autoRedefine/>
    <w:qFormat/>
    <w:uiPriority w:val="0"/>
    <w:rPr>
      <w:b/>
      <w:i/>
      <w:sz w:val="24"/>
      <w:szCs w:val="24"/>
      <w:u w:val="single"/>
    </w:rPr>
  </w:style>
  <w:style w:type="character" w:customStyle="1" w:styleId="305">
    <w:name w:val="Definition"/>
    <w:qFormat/>
    <w:uiPriority w:val="0"/>
    <w:rPr>
      <w:rFonts w:hint="default"/>
      <w:i/>
    </w:rPr>
  </w:style>
  <w:style w:type="character" w:customStyle="1" w:styleId="306">
    <w:name w:val="Heading 1 Char1"/>
    <w:qFormat/>
    <w:uiPriority w:val="0"/>
    <w:rPr>
      <w:rFonts w:ascii="Bookman Old Style" w:hAnsi="Bookman Old Style" w:eastAsia="Times New Roman" w:cs="Arial"/>
      <w:color w:val="FFFFFF"/>
      <w:spacing w:val="20"/>
      <w:sz w:val="44"/>
      <w:szCs w:val="44"/>
      <w:lang w:eastAsia="en-US"/>
    </w:rPr>
  </w:style>
  <w:style w:type="character" w:customStyle="1" w:styleId="307">
    <w:name w:val="占位符文本11"/>
    <w:autoRedefine/>
    <w:qFormat/>
    <w:uiPriority w:val="0"/>
    <w:rPr>
      <w:color w:val="808080"/>
    </w:rPr>
  </w:style>
  <w:style w:type="character" w:customStyle="1" w:styleId="308">
    <w:name w:val="hcp1"/>
    <w:autoRedefine/>
    <w:qFormat/>
    <w:uiPriority w:val="0"/>
    <w:rPr>
      <w:b/>
      <w:bCs/>
    </w:rPr>
  </w:style>
  <w:style w:type="character" w:customStyle="1" w:styleId="309">
    <w:name w:val="书籍标题1"/>
    <w:autoRedefine/>
    <w:qFormat/>
    <w:uiPriority w:val="0"/>
    <w:rPr>
      <w:rFonts w:ascii="Cambria" w:hAnsi="Cambria" w:eastAsia="宋体"/>
      <w:b/>
      <w:i/>
      <w:sz w:val="24"/>
      <w:szCs w:val="24"/>
    </w:rPr>
  </w:style>
  <w:style w:type="table" w:customStyle="1" w:styleId="310">
    <w:name w:val="Table Normal"/>
    <w:basedOn w:val="88"/>
    <w:autoRedefine/>
    <w:semiHidden/>
    <w:qFormat/>
    <w:uiPriority w:val="2"/>
    <w:pPr>
      <w:widowControl w:val="0"/>
    </w:pPr>
    <w:rPr>
      <w:rFonts w:ascii="Calibri" w:hAnsi="Calibr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311">
    <w:name w:val="未处理的提及1"/>
    <w:basedOn w:val="90"/>
    <w:autoRedefine/>
    <w:semiHidden/>
    <w:unhideWhenUsed/>
    <w:qFormat/>
    <w:uiPriority w:val="99"/>
    <w:rPr>
      <w:color w:val="808080"/>
      <w:shd w:val="clear" w:color="auto" w:fill="E6E6E6"/>
    </w:rPr>
  </w:style>
  <w:style w:type="paragraph" w:styleId="312">
    <w:name w:val="List Paragraph"/>
    <w:basedOn w:val="1"/>
    <w:link w:val="313"/>
    <w:qFormat/>
    <w:uiPriority w:val="1"/>
    <w:pPr>
      <w:ind w:firstLine="420" w:firstLineChars="200"/>
    </w:pPr>
  </w:style>
  <w:style w:type="character" w:customStyle="1" w:styleId="313">
    <w:name w:val="列表段落 字符"/>
    <w:basedOn w:val="90"/>
    <w:link w:val="312"/>
    <w:autoRedefine/>
    <w:qFormat/>
    <w:uiPriority w:val="99"/>
    <w:rPr>
      <w:rFonts w:ascii="Arial" w:hAnsi="Arial" w:eastAsia="华文细黑"/>
      <w:kern w:val="2"/>
      <w:sz w:val="21"/>
      <w:szCs w:val="22"/>
    </w:rPr>
  </w:style>
  <w:style w:type="paragraph" w:customStyle="1" w:styleId="314">
    <w:name w:val="标题3"/>
    <w:basedOn w:val="4"/>
    <w:link w:val="315"/>
    <w:qFormat/>
    <w:uiPriority w:val="0"/>
    <w:pPr>
      <w:numPr>
        <w:ilvl w:val="2"/>
      </w:numPr>
    </w:pPr>
  </w:style>
  <w:style w:type="character" w:customStyle="1" w:styleId="315">
    <w:name w:val="标题3 字符"/>
    <w:basedOn w:val="99"/>
    <w:link w:val="314"/>
    <w:autoRedefine/>
    <w:qFormat/>
    <w:uiPriority w:val="0"/>
    <w:rPr>
      <w:rFonts w:ascii="华文细黑" w:hAnsi="华文细黑" w:eastAsia="华文细黑"/>
      <w:kern w:val="2"/>
      <w:sz w:val="28"/>
      <w:szCs w:val="28"/>
    </w:rPr>
  </w:style>
  <w:style w:type="paragraph" w:customStyle="1" w:styleId="316">
    <w:name w:val="CommandExample"/>
    <w:basedOn w:val="1"/>
    <w:link w:val="317"/>
    <w:autoRedefine/>
    <w:qFormat/>
    <w:uiPriority w:val="0"/>
    <w:rPr>
      <w:i/>
      <w:color w:val="1E4677" w:themeColor="text2" w:themeTint="80"/>
      <w14:textFill>
        <w14:solidFill>
          <w14:schemeClr w14:val="tx2">
            <w14:lumMod w14:val="60000"/>
            <w14:lumOff w14:val="40000"/>
            <w14:lumMod w14:val="50000"/>
          </w14:schemeClr>
        </w14:solidFill>
      </w14:textFill>
    </w:rPr>
  </w:style>
  <w:style w:type="character" w:customStyle="1" w:styleId="317">
    <w:name w:val="CommandExample 字符"/>
    <w:basedOn w:val="90"/>
    <w:link w:val="316"/>
    <w:autoRedefine/>
    <w:qFormat/>
    <w:uiPriority w:val="0"/>
    <w:rPr>
      <w:rFonts w:ascii="Arial" w:hAnsi="Arial" w:eastAsia="华文细黑"/>
      <w:i/>
      <w:color w:val="1E4677" w:themeColor="text2" w:themeTint="80"/>
      <w:kern w:val="2"/>
      <w:sz w:val="21"/>
      <w:szCs w:val="22"/>
      <w14:textFill>
        <w14:solidFill>
          <w14:schemeClr w14:val="tx2">
            <w14:lumMod w14:val="60000"/>
            <w14:lumOff w14:val="40000"/>
            <w14:lumMod w14:val="50000"/>
          </w14:schemeClr>
        </w14:solidFill>
      </w14:textFill>
    </w:rPr>
  </w:style>
  <w:style w:type="character" w:customStyle="1" w:styleId="318">
    <w:name w:val="未处理的提及2"/>
    <w:basedOn w:val="9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9">
    <w:name w:val="arry-1级标题"/>
    <w:basedOn w:val="3"/>
    <w:link w:val="320"/>
    <w:qFormat/>
    <w:uiPriority w:val="0"/>
    <w:pPr>
      <w:tabs>
        <w:tab w:val="left" w:pos="1050"/>
      </w:tabs>
    </w:pPr>
  </w:style>
  <w:style w:type="character" w:customStyle="1" w:styleId="320">
    <w:name w:val="arry-1级标题 字符"/>
    <w:basedOn w:val="98"/>
    <w:link w:val="319"/>
    <w:autoRedefine/>
    <w:qFormat/>
    <w:uiPriority w:val="0"/>
    <w:rPr>
      <w:rFonts w:ascii="Arial" w:hAnsi="Arial" w:eastAsia="华文细黑" w:cs="Arial"/>
      <w:color w:val="003399"/>
      <w:kern w:val="32"/>
      <w:sz w:val="32"/>
      <w:szCs w:val="32"/>
    </w:rPr>
  </w:style>
  <w:style w:type="paragraph" w:customStyle="1" w:styleId="321">
    <w:name w:val="arry-2级标题"/>
    <w:basedOn w:val="4"/>
    <w:link w:val="322"/>
    <w:qFormat/>
    <w:uiPriority w:val="0"/>
    <w:rPr>
      <w:rFonts w:ascii="Arial" w:hAnsi="Arial" w:cs="Arial"/>
    </w:rPr>
  </w:style>
  <w:style w:type="character" w:customStyle="1" w:styleId="322">
    <w:name w:val="arry-2级标题 字符"/>
    <w:basedOn w:val="99"/>
    <w:link w:val="321"/>
    <w:autoRedefine/>
    <w:qFormat/>
    <w:uiPriority w:val="0"/>
    <w:rPr>
      <w:rFonts w:ascii="Arial" w:hAnsi="Arial" w:eastAsia="华文细黑" w:cs="Arial"/>
      <w:kern w:val="2"/>
      <w:sz w:val="28"/>
      <w:szCs w:val="28"/>
    </w:rPr>
  </w:style>
  <w:style w:type="paragraph" w:customStyle="1" w:styleId="323">
    <w:name w:val="arry-3级标题"/>
    <w:basedOn w:val="314"/>
    <w:link w:val="324"/>
    <w:qFormat/>
    <w:uiPriority w:val="0"/>
    <w:pPr>
      <w:outlineLvl w:val="2"/>
    </w:pPr>
    <w:rPr>
      <w:rFonts w:ascii="Arial" w:hAnsi="Arial"/>
    </w:rPr>
  </w:style>
  <w:style w:type="character" w:customStyle="1" w:styleId="324">
    <w:name w:val="arry-3级标题 字符"/>
    <w:basedOn w:val="315"/>
    <w:link w:val="323"/>
    <w:qFormat/>
    <w:uiPriority w:val="0"/>
    <w:rPr>
      <w:rFonts w:ascii="Arial" w:hAnsi="Arial" w:eastAsia="华文细黑"/>
      <w:kern w:val="2"/>
      <w:sz w:val="28"/>
      <w:szCs w:val="28"/>
    </w:rPr>
  </w:style>
  <w:style w:type="paragraph" w:customStyle="1" w:styleId="325">
    <w:name w:val="arry-命令示例"/>
    <w:basedOn w:val="316"/>
    <w:link w:val="326"/>
    <w:qFormat/>
    <w:uiPriority w:val="0"/>
  </w:style>
  <w:style w:type="character" w:customStyle="1" w:styleId="326">
    <w:name w:val="arry-命令示例 字符"/>
    <w:basedOn w:val="317"/>
    <w:link w:val="325"/>
    <w:qFormat/>
    <w:uiPriority w:val="0"/>
    <w:rPr>
      <w:rFonts w:ascii="Arial" w:hAnsi="Arial" w:eastAsia="华文细黑"/>
      <w:color w:val="1E4677" w:themeColor="text2" w:themeTint="80"/>
      <w:kern w:val="2"/>
      <w:sz w:val="21"/>
      <w:szCs w:val="22"/>
      <w14:textFill>
        <w14:solidFill>
          <w14:schemeClr w14:val="tx2">
            <w14:lumMod w14:val="60000"/>
            <w14:lumOff w14:val="40000"/>
            <w14:lumMod w14:val="50000"/>
          </w14:schemeClr>
        </w14:solidFill>
      </w14:textFill>
    </w:rPr>
  </w:style>
  <w:style w:type="paragraph" w:customStyle="1" w:styleId="327">
    <w:name w:val="arry-命令说明"/>
    <w:basedOn w:val="208"/>
    <w:link w:val="328"/>
    <w:autoRedefine/>
    <w:qFormat/>
    <w:uiPriority w:val="0"/>
    <w:pPr>
      <w:ind w:left="720" w:firstLine="0"/>
    </w:pPr>
    <w:rPr>
      <w:rFonts w:ascii="Arial" w:hAnsi="Arial" w:cs="Arial"/>
    </w:rPr>
  </w:style>
  <w:style w:type="character" w:customStyle="1" w:styleId="328">
    <w:name w:val="arry-命令说明 字符"/>
    <w:basedOn w:val="215"/>
    <w:link w:val="327"/>
    <w:autoRedefine/>
    <w:qFormat/>
    <w:uiPriority w:val="0"/>
    <w:rPr>
      <w:rFonts w:ascii="Arial" w:hAnsi="Arial" w:eastAsia="华文细黑" w:cs="Arial"/>
      <w:color w:val="333399"/>
      <w:kern w:val="32"/>
    </w:rPr>
  </w:style>
  <w:style w:type="paragraph" w:customStyle="1" w:styleId="329">
    <w:name w:val="arry-目录标题"/>
    <w:basedOn w:val="178"/>
    <w:link w:val="330"/>
    <w:qFormat/>
    <w:uiPriority w:val="0"/>
    <w:pPr>
      <w:jc w:val="center"/>
    </w:pPr>
    <w:rPr>
      <w:rFonts w:ascii="Arial" w:hAnsi="Arial" w:eastAsia="华文细黑" w:cs="Arial"/>
      <w:color w:val="0000CC"/>
      <w:sz w:val="40"/>
      <w:szCs w:val="40"/>
    </w:rPr>
  </w:style>
  <w:style w:type="character" w:customStyle="1" w:styleId="330">
    <w:name w:val="arry-目录标题 字符"/>
    <w:basedOn w:val="179"/>
    <w:link w:val="329"/>
    <w:autoRedefine/>
    <w:qFormat/>
    <w:uiPriority w:val="0"/>
    <w:rPr>
      <w:rFonts w:ascii="Arial" w:hAnsi="Arial" w:eastAsia="华文细黑" w:cs="Arial"/>
      <w:color w:val="0000CC"/>
      <w:sz w:val="40"/>
      <w:szCs w:val="40"/>
    </w:rPr>
  </w:style>
  <w:style w:type="paragraph" w:customStyle="1" w:styleId="331">
    <w:name w:val="arry-前言标题"/>
    <w:basedOn w:val="178"/>
    <w:link w:val="332"/>
    <w:qFormat/>
    <w:uiPriority w:val="0"/>
    <w:rPr>
      <w:rFonts w:ascii="Arial" w:hAnsi="Arial" w:eastAsia="华文细黑" w:cs="Arial"/>
      <w:color w:val="0000CC"/>
      <w:sz w:val="40"/>
      <w:szCs w:val="40"/>
    </w:rPr>
  </w:style>
  <w:style w:type="character" w:customStyle="1" w:styleId="332">
    <w:name w:val="arry-前言标题 字符"/>
    <w:basedOn w:val="179"/>
    <w:link w:val="331"/>
    <w:autoRedefine/>
    <w:qFormat/>
    <w:uiPriority w:val="0"/>
    <w:rPr>
      <w:rFonts w:ascii="Arial" w:hAnsi="Arial" w:eastAsia="华文细黑" w:cs="Arial"/>
      <w:color w:val="0000CC"/>
      <w:sz w:val="40"/>
      <w:szCs w:val="40"/>
    </w:rPr>
  </w:style>
  <w:style w:type="paragraph" w:customStyle="1" w:styleId="333">
    <w:name w:val="arry-前言正文"/>
    <w:link w:val="334"/>
    <w:qFormat/>
    <w:uiPriority w:val="0"/>
    <w:pPr>
      <w:ind w:firstLine="437"/>
    </w:pPr>
    <w:rPr>
      <w:rFonts w:ascii="Arial" w:hAnsi="Arial" w:eastAsia="华文细黑" w:cs="Times New Roman"/>
      <w:sz w:val="21"/>
      <w:szCs w:val="24"/>
      <w:lang w:val="en-US" w:eastAsia="zh-CN" w:bidi="ar-SA"/>
    </w:rPr>
  </w:style>
  <w:style w:type="character" w:customStyle="1" w:styleId="334">
    <w:name w:val="arry-前言正文 字符"/>
    <w:basedOn w:val="221"/>
    <w:link w:val="333"/>
    <w:qFormat/>
    <w:uiPriority w:val="0"/>
    <w:rPr>
      <w:rFonts w:ascii="Arial" w:hAnsi="Arial" w:eastAsia="华文细黑"/>
      <w:color w:val="000000"/>
      <w:sz w:val="21"/>
      <w:szCs w:val="24"/>
    </w:rPr>
  </w:style>
  <w:style w:type="paragraph" w:customStyle="1" w:styleId="335">
    <w:name w:val="arry-前言声明"/>
    <w:basedOn w:val="333"/>
    <w:link w:val="336"/>
    <w:autoRedefine/>
    <w:qFormat/>
    <w:uiPriority w:val="0"/>
    <w:pPr>
      <w:ind w:firstLine="0"/>
    </w:pPr>
    <w:rPr>
      <w:b/>
      <w:sz w:val="22"/>
    </w:rPr>
  </w:style>
  <w:style w:type="character" w:customStyle="1" w:styleId="336">
    <w:name w:val="arry-前言声明 字符"/>
    <w:basedOn w:val="334"/>
    <w:link w:val="335"/>
    <w:autoRedefine/>
    <w:qFormat/>
    <w:uiPriority w:val="0"/>
    <w:rPr>
      <w:rFonts w:ascii="Arial" w:hAnsi="Arial" w:eastAsia="华文细黑"/>
      <w:b/>
      <w:color w:val="000000"/>
      <w:sz w:val="22"/>
      <w:szCs w:val="24"/>
    </w:rPr>
  </w:style>
  <w:style w:type="paragraph" w:customStyle="1" w:styleId="337">
    <w:name w:val="arry-文档结构"/>
    <w:basedOn w:val="220"/>
    <w:link w:val="338"/>
    <w:autoRedefine/>
    <w:qFormat/>
    <w:uiPriority w:val="0"/>
    <w:pPr>
      <w:numPr>
        <w:ilvl w:val="0"/>
        <w:numId w:val="13"/>
      </w:numPr>
      <w:spacing w:line="360" w:lineRule="auto"/>
    </w:pPr>
    <w:rPr>
      <w:rFonts w:ascii="Arial" w:hAnsi="Arial" w:eastAsia="华文细黑" w:cs="Arial"/>
      <w:color w:val="000000"/>
      <w:sz w:val="21"/>
      <w:szCs w:val="21"/>
    </w:rPr>
  </w:style>
  <w:style w:type="character" w:customStyle="1" w:styleId="338">
    <w:name w:val="arry-文档结构 字符"/>
    <w:basedOn w:val="221"/>
    <w:link w:val="337"/>
    <w:autoRedefine/>
    <w:qFormat/>
    <w:uiPriority w:val="0"/>
    <w:rPr>
      <w:rFonts w:ascii="Arial" w:hAnsi="Arial" w:eastAsia="华文细黑" w:cs="Arial"/>
      <w:color w:val="000000"/>
      <w:sz w:val="21"/>
      <w:szCs w:val="21"/>
    </w:rPr>
  </w:style>
  <w:style w:type="paragraph" w:customStyle="1" w:styleId="339">
    <w:name w:val="arry-文档结构正文"/>
    <w:basedOn w:val="220"/>
    <w:link w:val="340"/>
    <w:autoRedefine/>
    <w:qFormat/>
    <w:uiPriority w:val="0"/>
    <w:pPr>
      <w:spacing w:line="360" w:lineRule="auto"/>
    </w:pPr>
    <w:rPr>
      <w:rFonts w:ascii="Arial" w:hAnsi="Arial" w:eastAsia="华文细黑" w:cs="Arial"/>
      <w:color w:val="000000"/>
      <w:sz w:val="21"/>
      <w:szCs w:val="21"/>
    </w:rPr>
  </w:style>
  <w:style w:type="character" w:customStyle="1" w:styleId="340">
    <w:name w:val="arry-文档结构正文 字符"/>
    <w:basedOn w:val="221"/>
    <w:link w:val="339"/>
    <w:qFormat/>
    <w:uiPriority w:val="0"/>
    <w:rPr>
      <w:rFonts w:ascii="Arial" w:hAnsi="Arial" w:eastAsia="华文细黑" w:cs="Arial"/>
      <w:color w:val="000000"/>
      <w:sz w:val="21"/>
      <w:szCs w:val="21"/>
    </w:rPr>
  </w:style>
  <w:style w:type="paragraph" w:customStyle="1" w:styleId="341">
    <w:name w:val="arry-表格项目"/>
    <w:basedOn w:val="1"/>
    <w:link w:val="342"/>
    <w:qFormat/>
    <w:uiPriority w:val="0"/>
    <w:pPr>
      <w:jc w:val="left"/>
    </w:pPr>
    <w:rPr>
      <w:rFonts w:cs="Arial"/>
      <w:szCs w:val="21"/>
    </w:rPr>
  </w:style>
  <w:style w:type="character" w:customStyle="1" w:styleId="342">
    <w:name w:val="arry-表格项目 字符"/>
    <w:basedOn w:val="90"/>
    <w:link w:val="341"/>
    <w:qFormat/>
    <w:uiPriority w:val="0"/>
    <w:rPr>
      <w:rFonts w:ascii="Arial" w:hAnsi="Arial" w:eastAsia="华文细黑" w:cs="Arial"/>
      <w:kern w:val="2"/>
      <w:sz w:val="21"/>
      <w:szCs w:val="21"/>
    </w:rPr>
  </w:style>
  <w:style w:type="paragraph" w:customStyle="1" w:styleId="343">
    <w:name w:val="arry-表格标题"/>
    <w:basedOn w:val="344"/>
    <w:link w:val="346"/>
    <w:qFormat/>
    <w:uiPriority w:val="0"/>
    <w:pPr>
      <w:spacing w:before="120" w:after="120"/>
      <w:ind w:left="0" w:leftChars="0"/>
    </w:pPr>
    <w:rPr>
      <w:sz w:val="20"/>
    </w:rPr>
  </w:style>
  <w:style w:type="paragraph" w:customStyle="1" w:styleId="344">
    <w:name w:val="arry-版本"/>
    <w:basedOn w:val="1"/>
    <w:link w:val="345"/>
    <w:qFormat/>
    <w:uiPriority w:val="0"/>
    <w:pPr>
      <w:ind w:left="716" w:leftChars="341"/>
    </w:pPr>
    <w:rPr>
      <w:b/>
    </w:rPr>
  </w:style>
  <w:style w:type="character" w:customStyle="1" w:styleId="345">
    <w:name w:val="arry-版本 字符"/>
    <w:basedOn w:val="90"/>
    <w:link w:val="344"/>
    <w:qFormat/>
    <w:uiPriority w:val="0"/>
    <w:rPr>
      <w:rFonts w:ascii="Arial" w:hAnsi="Arial" w:eastAsia="华文细黑"/>
      <w:b/>
      <w:kern w:val="2"/>
      <w:sz w:val="21"/>
      <w:szCs w:val="22"/>
    </w:rPr>
  </w:style>
  <w:style w:type="character" w:customStyle="1" w:styleId="346">
    <w:name w:val="arry-表格标题 字符"/>
    <w:basedOn w:val="110"/>
    <w:link w:val="343"/>
    <w:qFormat/>
    <w:uiPriority w:val="0"/>
    <w:rPr>
      <w:rFonts w:ascii="Arial" w:hAnsi="Arial" w:eastAsia="华文细黑"/>
      <w:bCs w:val="0"/>
      <w:kern w:val="2"/>
      <w:szCs w:val="22"/>
    </w:rPr>
  </w:style>
  <w:style w:type="paragraph" w:customStyle="1" w:styleId="347">
    <w:name w:val="arry-TOC1"/>
    <w:basedOn w:val="59"/>
    <w:link w:val="348"/>
    <w:qFormat/>
    <w:uiPriority w:val="0"/>
    <w:pPr>
      <w:ind w:left="200" w:hanging="200" w:hangingChars="200"/>
    </w:pPr>
    <w:rPr>
      <w:rFonts w:cs="Arial"/>
    </w:rPr>
  </w:style>
  <w:style w:type="character" w:customStyle="1" w:styleId="348">
    <w:name w:val="arry-TOC1 字符"/>
    <w:basedOn w:val="130"/>
    <w:link w:val="347"/>
    <w:qFormat/>
    <w:uiPriority w:val="0"/>
    <w:rPr>
      <w:rFonts w:ascii="Arial" w:hAnsi="Arial" w:eastAsia="华文细黑" w:cs="Arial"/>
      <w:kern w:val="2"/>
      <w:sz w:val="21"/>
      <w:szCs w:val="22"/>
    </w:rPr>
  </w:style>
  <w:style w:type="paragraph" w:customStyle="1" w:styleId="349">
    <w:name w:val="arry-TOC2"/>
    <w:basedOn w:val="74"/>
    <w:link w:val="350"/>
    <w:qFormat/>
    <w:uiPriority w:val="0"/>
    <w:pPr>
      <w:tabs>
        <w:tab w:val="left" w:pos="1260"/>
        <w:tab w:val="right" w:leader="dot" w:pos="8630"/>
      </w:tabs>
    </w:pPr>
    <w:rPr>
      <w:rFonts w:cs="Arial"/>
    </w:rPr>
  </w:style>
  <w:style w:type="character" w:customStyle="1" w:styleId="350">
    <w:name w:val="arry-TOC2 字符"/>
    <w:basedOn w:val="130"/>
    <w:link w:val="349"/>
    <w:qFormat/>
    <w:uiPriority w:val="0"/>
    <w:rPr>
      <w:rFonts w:ascii="Arial" w:hAnsi="Arial" w:eastAsia="华文细黑" w:cs="Arial"/>
      <w:kern w:val="2"/>
      <w:sz w:val="21"/>
      <w:szCs w:val="22"/>
    </w:rPr>
  </w:style>
  <w:style w:type="paragraph" w:customStyle="1" w:styleId="351">
    <w:name w:val="arry-TOC3"/>
    <w:basedOn w:val="44"/>
    <w:link w:val="352"/>
    <w:qFormat/>
    <w:uiPriority w:val="0"/>
    <w:pPr>
      <w:tabs>
        <w:tab w:val="left" w:pos="1680"/>
        <w:tab w:val="right" w:leader="dot" w:pos="8630"/>
      </w:tabs>
      <w:ind w:left="400"/>
    </w:pPr>
    <w:rPr>
      <w:rFonts w:cs="Arial"/>
    </w:rPr>
  </w:style>
  <w:style w:type="character" w:customStyle="1" w:styleId="352">
    <w:name w:val="arry-TOC3 字符"/>
    <w:basedOn w:val="119"/>
    <w:link w:val="351"/>
    <w:qFormat/>
    <w:uiPriority w:val="0"/>
    <w:rPr>
      <w:rFonts w:ascii="Arial" w:hAnsi="Arial" w:eastAsia="华文细黑" w:cs="Arial"/>
      <w:kern w:val="2"/>
      <w:sz w:val="21"/>
      <w:szCs w:val="22"/>
    </w:rPr>
  </w:style>
  <w:style w:type="paragraph" w:customStyle="1" w:styleId="353">
    <w:name w:val="arry-正文"/>
    <w:basedOn w:val="1"/>
    <w:link w:val="354"/>
    <w:autoRedefine/>
    <w:qFormat/>
    <w:uiPriority w:val="0"/>
  </w:style>
  <w:style w:type="character" w:customStyle="1" w:styleId="354">
    <w:name w:val="arry-正文 字符"/>
    <w:basedOn w:val="90"/>
    <w:link w:val="353"/>
    <w:autoRedefine/>
    <w:qFormat/>
    <w:uiPriority w:val="0"/>
    <w:rPr>
      <w:rFonts w:ascii="Arial" w:hAnsi="Arial" w:eastAsia="华文细黑"/>
      <w:kern w:val="2"/>
      <w:sz w:val="21"/>
      <w:szCs w:val="22"/>
    </w:rPr>
  </w:style>
  <w:style w:type="paragraph" w:customStyle="1" w:styleId="355">
    <w:name w:val="arry-正文-下划线"/>
    <w:basedOn w:val="353"/>
    <w:link w:val="356"/>
    <w:qFormat/>
    <w:uiPriority w:val="0"/>
    <w:rPr>
      <w:u w:val="single"/>
    </w:rPr>
  </w:style>
  <w:style w:type="character" w:customStyle="1" w:styleId="356">
    <w:name w:val="arry-正文-下划线 字符"/>
    <w:basedOn w:val="354"/>
    <w:link w:val="355"/>
    <w:qFormat/>
    <w:uiPriority w:val="0"/>
    <w:rPr>
      <w:rFonts w:ascii="Arial" w:hAnsi="Arial" w:eastAsia="华文细黑"/>
      <w:kern w:val="2"/>
      <w:sz w:val="21"/>
      <w:szCs w:val="22"/>
      <w:u w:val="single"/>
    </w:rPr>
  </w:style>
  <w:style w:type="paragraph" w:customStyle="1" w:styleId="357">
    <w:name w:val="arry-正文-下划线加粗"/>
    <w:basedOn w:val="353"/>
    <w:link w:val="358"/>
    <w:autoRedefine/>
    <w:qFormat/>
    <w:uiPriority w:val="0"/>
    <w:rPr>
      <w:b/>
      <w:u w:val="single"/>
    </w:rPr>
  </w:style>
  <w:style w:type="character" w:customStyle="1" w:styleId="358">
    <w:name w:val="arry-正文-下划线加粗 字符"/>
    <w:basedOn w:val="354"/>
    <w:link w:val="357"/>
    <w:autoRedefine/>
    <w:qFormat/>
    <w:uiPriority w:val="0"/>
    <w:rPr>
      <w:rFonts w:ascii="Arial" w:hAnsi="Arial" w:eastAsia="华文细黑"/>
      <w:b/>
      <w:kern w:val="2"/>
      <w:sz w:val="21"/>
      <w:szCs w:val="22"/>
      <w:u w:val="single"/>
    </w:rPr>
  </w:style>
  <w:style w:type="paragraph" w:customStyle="1" w:styleId="359">
    <w:name w:val="arry-正文-加粗"/>
    <w:basedOn w:val="1"/>
    <w:link w:val="360"/>
    <w:autoRedefine/>
    <w:qFormat/>
    <w:uiPriority w:val="0"/>
    <w:rPr>
      <w:b/>
    </w:rPr>
  </w:style>
  <w:style w:type="character" w:customStyle="1" w:styleId="360">
    <w:name w:val="arry-正文-加粗 字符"/>
    <w:basedOn w:val="90"/>
    <w:link w:val="359"/>
    <w:autoRedefine/>
    <w:qFormat/>
    <w:uiPriority w:val="0"/>
    <w:rPr>
      <w:rFonts w:ascii="Arial" w:hAnsi="Arial" w:eastAsia="华文细黑"/>
      <w:b/>
      <w:kern w:val="2"/>
      <w:sz w:val="21"/>
      <w:szCs w:val="22"/>
    </w:rPr>
  </w:style>
  <w:style w:type="paragraph" w:customStyle="1" w:styleId="361">
    <w:name w:val="arry-正文-程序"/>
    <w:basedOn w:val="1"/>
    <w:link w:val="362"/>
    <w:qFormat/>
    <w:uiPriority w:val="0"/>
    <w:rPr>
      <w:i/>
      <w:szCs w:val="21"/>
    </w:rPr>
  </w:style>
  <w:style w:type="character" w:customStyle="1" w:styleId="362">
    <w:name w:val="arry-正文-程序 字符"/>
    <w:basedOn w:val="90"/>
    <w:link w:val="361"/>
    <w:autoRedefine/>
    <w:qFormat/>
    <w:uiPriority w:val="0"/>
    <w:rPr>
      <w:rFonts w:ascii="Arial" w:hAnsi="Arial" w:eastAsia="华文细黑"/>
      <w:i/>
      <w:kern w:val="2"/>
      <w:sz w:val="21"/>
      <w:szCs w:val="21"/>
    </w:rPr>
  </w:style>
  <w:style w:type="paragraph" w:customStyle="1" w:styleId="363">
    <w:name w:val="arry-指令罗列"/>
    <w:basedOn w:val="1"/>
    <w:link w:val="364"/>
    <w:autoRedefine/>
    <w:qFormat/>
    <w:uiPriority w:val="0"/>
    <w:pPr>
      <w:numPr>
        <w:ilvl w:val="0"/>
        <w:numId w:val="14"/>
      </w:numPr>
    </w:pPr>
    <w:rPr>
      <w:rFonts w:cs="Arial"/>
    </w:rPr>
  </w:style>
  <w:style w:type="character" w:customStyle="1" w:styleId="364">
    <w:name w:val="arry-指令罗列 字符"/>
    <w:basedOn w:val="90"/>
    <w:link w:val="363"/>
    <w:qFormat/>
    <w:uiPriority w:val="0"/>
    <w:rPr>
      <w:rFonts w:ascii="Arial" w:hAnsi="Arial" w:eastAsia="华文细黑" w:cs="Arial"/>
      <w:kern w:val="2"/>
      <w:sz w:val="21"/>
      <w:szCs w:val="22"/>
    </w:rPr>
  </w:style>
  <w:style w:type="paragraph" w:customStyle="1" w:styleId="365">
    <w:name w:val="arry-正文-abc"/>
    <w:basedOn w:val="312"/>
    <w:link w:val="366"/>
    <w:qFormat/>
    <w:uiPriority w:val="0"/>
    <w:pPr>
      <w:numPr>
        <w:ilvl w:val="0"/>
        <w:numId w:val="15"/>
      </w:numPr>
      <w:ind w:firstLine="0" w:firstLineChars="0"/>
    </w:pPr>
  </w:style>
  <w:style w:type="character" w:customStyle="1" w:styleId="366">
    <w:name w:val="arry-正文-abc 字符"/>
    <w:basedOn w:val="313"/>
    <w:link w:val="365"/>
    <w:qFormat/>
    <w:uiPriority w:val="0"/>
    <w:rPr>
      <w:rFonts w:ascii="Arial" w:hAnsi="Arial" w:eastAsia="华文细黑"/>
      <w:kern w:val="2"/>
      <w:sz w:val="21"/>
      <w:szCs w:val="22"/>
    </w:rPr>
  </w:style>
  <w:style w:type="paragraph" w:customStyle="1" w:styleId="367">
    <w:name w:val="arry-正文-默认配置"/>
    <w:basedOn w:val="1"/>
    <w:link w:val="368"/>
    <w:qFormat/>
    <w:uiPriority w:val="0"/>
    <w:pPr>
      <w:ind w:left="210" w:leftChars="100"/>
    </w:pPr>
    <w:rPr>
      <w:rFonts w:cs="Arial"/>
      <w:szCs w:val="21"/>
    </w:rPr>
  </w:style>
  <w:style w:type="character" w:customStyle="1" w:styleId="368">
    <w:name w:val="arry-正文-默认配置 字符"/>
    <w:basedOn w:val="90"/>
    <w:link w:val="367"/>
    <w:qFormat/>
    <w:uiPriority w:val="0"/>
    <w:rPr>
      <w:rFonts w:ascii="Arial" w:hAnsi="Arial" w:eastAsia="华文细黑" w:cs="Arial"/>
      <w:kern w:val="2"/>
      <w:sz w:val="21"/>
      <w:szCs w:val="21"/>
    </w:rPr>
  </w:style>
  <w:style w:type="paragraph" w:customStyle="1" w:styleId="369">
    <w:name w:val="arry-表格内容"/>
    <w:basedOn w:val="1"/>
    <w:link w:val="370"/>
    <w:qFormat/>
    <w:uiPriority w:val="0"/>
    <w:pPr>
      <w:jc w:val="left"/>
    </w:pPr>
    <w:rPr>
      <w:rFonts w:cs="Arial"/>
      <w:szCs w:val="21"/>
    </w:rPr>
  </w:style>
  <w:style w:type="character" w:customStyle="1" w:styleId="370">
    <w:name w:val="arry-表格内容 字符"/>
    <w:basedOn w:val="90"/>
    <w:link w:val="369"/>
    <w:qFormat/>
    <w:uiPriority w:val="0"/>
    <w:rPr>
      <w:rFonts w:ascii="Arial" w:hAnsi="Arial" w:eastAsia="华文细黑" w:cs="Arial"/>
      <w:kern w:val="2"/>
      <w:sz w:val="21"/>
      <w:szCs w:val="21"/>
    </w:rPr>
  </w:style>
  <w:style w:type="paragraph" w:customStyle="1" w:styleId="371">
    <w:name w:val="arry-语法及示例"/>
    <w:basedOn w:val="1"/>
    <w:link w:val="372"/>
    <w:qFormat/>
    <w:uiPriority w:val="0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character" w:customStyle="1" w:styleId="372">
    <w:name w:val="arry-语法及示例 字符"/>
    <w:basedOn w:val="90"/>
    <w:link w:val="371"/>
    <w:qFormat/>
    <w:uiPriority w:val="0"/>
    <w:rPr>
      <w:rFonts w:ascii="Arial" w:hAnsi="Arial" w:eastAsia="华文细黑" w:cs="Arial"/>
      <w:b/>
      <w:bCs/>
      <w:kern w:val="2"/>
    </w:rPr>
  </w:style>
  <w:style w:type="paragraph" w:customStyle="1" w:styleId="373">
    <w:name w:val="arry-语法及示例内容"/>
    <w:basedOn w:val="1"/>
    <w:link w:val="374"/>
    <w:qFormat/>
    <w:uiPriority w:val="0"/>
    <w:rPr>
      <w:rFonts w:cs="Arial"/>
      <w:color w:val="000000"/>
      <w:sz w:val="20"/>
      <w:szCs w:val="21"/>
    </w:rPr>
  </w:style>
  <w:style w:type="character" w:customStyle="1" w:styleId="374">
    <w:name w:val="arry-语法及示例内容 字符"/>
    <w:basedOn w:val="90"/>
    <w:link w:val="373"/>
    <w:qFormat/>
    <w:uiPriority w:val="0"/>
    <w:rPr>
      <w:rFonts w:ascii="Arial" w:hAnsi="Arial" w:eastAsia="华文细黑" w:cs="Arial"/>
      <w:color w:val="000000"/>
      <w:kern w:val="2"/>
      <w:szCs w:val="21"/>
    </w:rPr>
  </w:style>
  <w:style w:type="paragraph" w:customStyle="1" w:styleId="375">
    <w:name w:val="arry-注释"/>
    <w:basedOn w:val="1"/>
    <w:link w:val="376"/>
    <w:qFormat/>
    <w:uiPriority w:val="0"/>
    <w:pPr>
      <w:ind w:left="420" w:hanging="420"/>
    </w:pPr>
    <w:rPr>
      <w:rFonts w:cs="Arial"/>
      <w:color w:val="000000"/>
      <w:kern w:val="0"/>
      <w:sz w:val="17"/>
      <w:szCs w:val="17"/>
    </w:rPr>
  </w:style>
  <w:style w:type="character" w:customStyle="1" w:styleId="376">
    <w:name w:val="arry-注释 字符"/>
    <w:basedOn w:val="90"/>
    <w:link w:val="375"/>
    <w:qFormat/>
    <w:uiPriority w:val="0"/>
    <w:rPr>
      <w:rFonts w:ascii="Arial" w:hAnsi="Arial" w:eastAsia="华文细黑" w:cs="Arial"/>
      <w:color w:val="000000"/>
      <w:sz w:val="17"/>
      <w:szCs w:val="17"/>
    </w:rPr>
  </w:style>
  <w:style w:type="paragraph" w:customStyle="1" w:styleId="377">
    <w:name w:val="arry-计算"/>
    <w:basedOn w:val="67"/>
    <w:link w:val="378"/>
    <w:qFormat/>
    <w:uiPriority w:val="0"/>
  </w:style>
  <w:style w:type="character" w:customStyle="1" w:styleId="378">
    <w:name w:val="arry-计算 字符"/>
    <w:basedOn w:val="128"/>
    <w:link w:val="377"/>
    <w:autoRedefine/>
    <w:qFormat/>
    <w:uiPriority w:val="0"/>
    <w:rPr>
      <w:rFonts w:ascii="Calibri" w:hAnsi="Calibri" w:eastAsia="宋体" w:cs="Times New Roman"/>
      <w:sz w:val="20"/>
      <w:szCs w:val="20"/>
    </w:rPr>
  </w:style>
  <w:style w:type="paragraph" w:customStyle="1" w:styleId="379">
    <w:name w:val="arry-指令参考手册"/>
    <w:basedOn w:val="1"/>
    <w:link w:val="380"/>
    <w:autoRedefine/>
    <w:qFormat/>
    <w:uiPriority w:val="0"/>
    <w:pPr>
      <w:jc w:val="center"/>
    </w:pPr>
    <w:rPr>
      <w:rFonts w:ascii="Adobe Garamond Pro" w:hAnsi="Adobe Garamond Pro"/>
      <w:b/>
      <w:sz w:val="72"/>
      <w:szCs w:val="72"/>
    </w:rPr>
  </w:style>
  <w:style w:type="character" w:customStyle="1" w:styleId="380">
    <w:name w:val="arry-指令参考手册 字符"/>
    <w:basedOn w:val="90"/>
    <w:link w:val="379"/>
    <w:autoRedefine/>
    <w:qFormat/>
    <w:uiPriority w:val="0"/>
    <w:rPr>
      <w:rFonts w:ascii="Adobe Garamond Pro" w:hAnsi="Adobe Garamond Pro" w:eastAsia="华文细黑"/>
      <w:b/>
      <w:kern w:val="2"/>
      <w:sz w:val="72"/>
      <w:szCs w:val="72"/>
    </w:rPr>
  </w:style>
  <w:style w:type="paragraph" w:customStyle="1" w:styleId="381">
    <w:name w:val="arry-飞纳经纬"/>
    <w:basedOn w:val="1"/>
    <w:link w:val="382"/>
    <w:qFormat/>
    <w:uiPriority w:val="0"/>
    <w:rPr>
      <w:rFonts w:cs="Arial"/>
      <w:b/>
      <w:color w:val="00349E"/>
      <w:sz w:val="44"/>
      <w:szCs w:val="44"/>
    </w:rPr>
  </w:style>
  <w:style w:type="character" w:customStyle="1" w:styleId="382">
    <w:name w:val="arry-飞纳经纬 字符"/>
    <w:basedOn w:val="90"/>
    <w:link w:val="381"/>
    <w:qFormat/>
    <w:uiPriority w:val="0"/>
    <w:rPr>
      <w:rFonts w:ascii="Arial" w:hAnsi="Arial" w:eastAsia="华文细黑" w:cs="Arial"/>
      <w:b/>
      <w:color w:val="00349E"/>
      <w:kern w:val="2"/>
      <w:sz w:val="44"/>
      <w:szCs w:val="44"/>
    </w:rPr>
  </w:style>
  <w:style w:type="paragraph" w:customStyle="1" w:styleId="383">
    <w:name w:val="arry-产品"/>
    <w:basedOn w:val="341"/>
    <w:link w:val="384"/>
    <w:qFormat/>
    <w:uiPriority w:val="0"/>
    <w:rPr>
      <w:b/>
      <w:color w:val="00349E"/>
      <w:sz w:val="32"/>
    </w:rPr>
  </w:style>
  <w:style w:type="character" w:customStyle="1" w:styleId="384">
    <w:name w:val="arry-产品 字符"/>
    <w:basedOn w:val="90"/>
    <w:link w:val="383"/>
    <w:qFormat/>
    <w:uiPriority w:val="0"/>
    <w:rPr>
      <w:rFonts w:ascii="Arial" w:hAnsi="Arial" w:eastAsia="华文细黑" w:cs="Arial"/>
      <w:b/>
      <w:color w:val="00349E"/>
      <w:kern w:val="2"/>
      <w:sz w:val="32"/>
      <w:szCs w:val="21"/>
    </w:rPr>
  </w:style>
  <w:style w:type="paragraph" w:customStyle="1" w:styleId="385">
    <w:name w:val="arry-图片名称"/>
    <w:basedOn w:val="1"/>
    <w:link w:val="386"/>
    <w:qFormat/>
    <w:uiPriority w:val="0"/>
    <w:pPr>
      <w:jc w:val="center"/>
    </w:pPr>
  </w:style>
  <w:style w:type="character" w:customStyle="1" w:styleId="386">
    <w:name w:val="arry-图片名称 字符"/>
    <w:basedOn w:val="90"/>
    <w:link w:val="385"/>
    <w:autoRedefine/>
    <w:qFormat/>
    <w:uiPriority w:val="0"/>
    <w:rPr>
      <w:rFonts w:ascii="Arial" w:hAnsi="Arial" w:eastAsia="华文细黑"/>
      <w:kern w:val="2"/>
      <w:sz w:val="21"/>
      <w:szCs w:val="22"/>
    </w:rPr>
  </w:style>
  <w:style w:type="paragraph" w:customStyle="1" w:styleId="387">
    <w:name w:val="arry-前言注释"/>
    <w:basedOn w:val="327"/>
    <w:link w:val="388"/>
    <w:qFormat/>
    <w:uiPriority w:val="0"/>
    <w:pPr>
      <w:ind w:left="1077" w:hanging="357"/>
    </w:pPr>
  </w:style>
  <w:style w:type="character" w:customStyle="1" w:styleId="388">
    <w:name w:val="arry-前言注释 字符"/>
    <w:basedOn w:val="328"/>
    <w:link w:val="387"/>
    <w:qFormat/>
    <w:uiPriority w:val="0"/>
    <w:rPr>
      <w:rFonts w:ascii="Arial" w:hAnsi="Arial" w:eastAsia="华文细黑" w:cs="Arial"/>
      <w:color w:val="333399"/>
      <w:kern w:val="32"/>
    </w:rPr>
  </w:style>
  <w:style w:type="character" w:customStyle="1" w:styleId="389">
    <w:name w:val="fontstyle01"/>
    <w:basedOn w:val="90"/>
    <w:autoRedefine/>
    <w:qFormat/>
    <w:uiPriority w:val="0"/>
    <w:rPr>
      <w:rFonts w:hint="default" w:ascii="CourierNew" w:hAnsi="CourierNew"/>
      <w:color w:val="000000"/>
      <w:sz w:val="20"/>
      <w:szCs w:val="20"/>
    </w:rPr>
  </w:style>
  <w:style w:type="character" w:customStyle="1" w:styleId="390">
    <w:name w:val="未处理的提及3"/>
    <w:basedOn w:val="9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91">
    <w:name w:val="修订4"/>
    <w:autoRedefine/>
    <w:hidden/>
    <w:semiHidden/>
    <w:qFormat/>
    <w:uiPriority w:val="99"/>
    <w:rPr>
      <w:rFonts w:ascii="Arial" w:hAnsi="Arial" w:eastAsia="华文细黑" w:cs="Times New Roman"/>
      <w:kern w:val="2"/>
      <w:sz w:val="21"/>
      <w:szCs w:val="22"/>
      <w:lang w:val="en-US" w:eastAsia="zh-CN" w:bidi="ar-SA"/>
    </w:rPr>
  </w:style>
  <w:style w:type="character" w:customStyle="1" w:styleId="392">
    <w:name w:val="未处理的提及4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styleId="393">
    <w:name w:val="Placeholder Text"/>
    <w:basedOn w:val="90"/>
    <w:semiHidden/>
    <w:qFormat/>
    <w:uiPriority w:val="99"/>
    <w:rPr>
      <w:color w:val="808080"/>
    </w:rPr>
  </w:style>
  <w:style w:type="character" w:customStyle="1" w:styleId="394">
    <w:name w:val="未处理的提及5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5">
    <w:name w:val="fontstyle21"/>
    <w:basedOn w:val="90"/>
    <w:autoRedefine/>
    <w:qFormat/>
    <w:uiPriority w:val="0"/>
    <w:rPr>
      <w:rFonts w:hint="default" w:ascii="ArialMT" w:hAnsi="ArialMT"/>
      <w:color w:val="00000A"/>
      <w:sz w:val="22"/>
      <w:szCs w:val="22"/>
    </w:rPr>
  </w:style>
  <w:style w:type="character" w:customStyle="1" w:styleId="396">
    <w:name w:val="未处理的提及6"/>
    <w:basedOn w:val="9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97">
    <w:name w:val="TOC 标题5"/>
    <w:basedOn w:val="3"/>
    <w:next w:val="1"/>
    <w:autoRedefine/>
    <w:unhideWhenUsed/>
    <w:qFormat/>
    <w:uiPriority w:val="39"/>
    <w:pPr>
      <w:keepLines/>
      <w:widowControl/>
      <w:numPr>
        <w:numId w:val="0"/>
      </w:numPr>
      <w:tabs>
        <w:tab w:val="clear" w:pos="810"/>
      </w:tabs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</w:rPr>
  </w:style>
  <w:style w:type="character" w:customStyle="1" w:styleId="398">
    <w:name w:val="未处理的提及7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9">
    <w:name w:val="未处理的提及8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0">
    <w:name w:val="未处理的提及9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1">
    <w:name w:val="未处理的提及10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2">
    <w:name w:val="未处理的提及11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3">
    <w:name w:val="未处理的提及12"/>
    <w:basedOn w:val="9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04">
    <w:name w:val="未处理的提及13"/>
    <w:basedOn w:val="9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05">
    <w:name w:val="src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6">
    <w:name w:val="_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07">
    <w:name w:val="transsent"/>
    <w:basedOn w:val="90"/>
    <w:qFormat/>
    <w:uiPriority w:val="0"/>
  </w:style>
  <w:style w:type="character" w:customStyle="1" w:styleId="408">
    <w:name w:val="fontstyle11"/>
    <w:basedOn w:val="90"/>
    <w:autoRedefine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409">
    <w:name w:val="apple-converted-space"/>
    <w:basedOn w:val="90"/>
    <w:autoRedefine/>
    <w:qFormat/>
    <w:uiPriority w:val="0"/>
  </w:style>
  <w:style w:type="paragraph" w:customStyle="1" w:styleId="410">
    <w:name w:val="图示专用样式"/>
    <w:basedOn w:val="22"/>
    <w:link w:val="411"/>
    <w:qFormat/>
    <w:uiPriority w:val="0"/>
    <w:pPr>
      <w:jc w:val="center"/>
    </w:pPr>
    <w:rPr>
      <w:b w:val="0"/>
      <w:sz w:val="21"/>
      <w:szCs w:val="21"/>
    </w:rPr>
  </w:style>
  <w:style w:type="character" w:customStyle="1" w:styleId="411">
    <w:name w:val="图示专用样式 Char"/>
    <w:basedOn w:val="110"/>
    <w:link w:val="410"/>
    <w:autoRedefine/>
    <w:qFormat/>
    <w:uiPriority w:val="0"/>
    <w:rPr>
      <w:rFonts w:ascii="华文细黑" w:hAnsi="华文细黑" w:eastAsia="华文细黑"/>
      <w:b w:val="0"/>
      <w:kern w:val="2"/>
      <w:sz w:val="21"/>
      <w:szCs w:val="21"/>
    </w:rPr>
  </w:style>
  <w:style w:type="table" w:customStyle="1" w:styleId="412">
    <w:name w:val="Table Normal1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theme" Target="theme/theme1.xml"/><Relationship Id="rId14" Type="http://schemas.openxmlformats.org/officeDocument/2006/relationships/footer" Target="footer3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49"/>
    <customShpInfo spid="_x0000_s2053"/>
    <customShpInfo spid="_x0000_s2052"/>
    <customShpInfo spid="_x0000_s1026" textRotate="1"/>
    <customShpInfo spid="_x0000_s2056"/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1BA099-15C5-4440-BA6E-180829192E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28</Pages>
  <Words>1306</Words>
  <Characters>1407</Characters>
  <Lines>147</Lines>
  <Paragraphs>41</Paragraphs>
  <TotalTime>5</TotalTime>
  <ScaleCrop>false</ScaleCrop>
  <LinksUpToDate>false</LinksUpToDate>
  <CharactersWithSpaces>1478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2021-10-15T07:07:00Z</dcterms:created>
  <dc:creator>ArryLee</dc:creator>
  <cp:lastModifiedBy>Francis Liao</cp:lastModifiedBy>
  <cp:lastPrinted>2023-04-17T13:12:00Z</cp:lastPrinted>
  <dcterms:modified xsi:type="dcterms:W3CDTF">2024-07-09T11:15:29Z</dcterms:modified>
  <dc:title>操作说明书</dc:title>
  <cp:revision>551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FF937D2789B34420AC9D493CE1F76BA6_12</vt:lpwstr>
  </property>
</Properties>
</file>